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20c5" w14:textId="e73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Буландынского района на 2025-2030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21 апреля 2025 года № А-04/134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№736 "Об утверждении Концепции развития жилищно-коммунальной инфраструктуры на 2023-2029 годы",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реновации жилищного фонда Буландынского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Буландынского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2025 года 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В БУЛАНДИНСКОГО РАЙОНА НА 2025-2030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Актуальность принятия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Цели, задачи и показатели 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Механизм и этапы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и условия возмещения собственникам жилья в объектах, подлежащих реновации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Гарантии жилищных и имущественных прав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Необходимые ресурсы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в Буландинском районе (далее - Программа) разработана на основании Концепции развития жилищно-коммунальной инфраструктуры до 2026 года",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обновление среды жизнедеятельности и благоприятные условия проживания граждан, общественного пространства, развитие жилых территорий и их благоустройства.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Программе используются следующие основные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реновация здания (жилого дома) – процесс замены неподлежащего сохранению либо нерационального для восстановления здания (жилого дома) путем сноса, с целью устранения его морального и физического износа. Реновация здания проводится после определения несоответствия эксплуатационных качеств (проведение технического обследования), нормативных сроков эксплуатации и получения согласия жильцов на реновацию. Процесс реновации жилья – это процесс замещения зданий, отслуживших свой срок новыми, возведенными с учетом современных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- компания, определенная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снос - целенаправленная деятельность по ликвидации здания, подпадающего под реновацию;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жилой переселенческий фонд - совокупность всех жилых/нежилых помещений, принадлежащих уполномоченной организации, зарегистрированных в уполномоченных органах Буландинского района,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реновации - отдельно стоящее строение или группа расположенных на земельном участке многоквартирных жилых домов, зданий и строений, подлежащих сносу;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реновации - проект застройки в виде точечной или комплексной застройки на земельном участке, подлежащем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ветхое состояние здания, жилого дома (объекта) – состояние, при котором конструкция, основание (здание в целом) перестают удовлетворять заданным эксплуатационным, техническим нормам и требованиям, без опасности их обрушения и, соответственно, не представляет опасности для жизни жильцов, а оценка технического состояния такого объекта, соответствует физическому износу в пределах 60-80%.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Актуальность принятия Программы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ветхого жилья в Буландинском районе - является серьезной социальной проблемой, подлежащей реновации. Основную часть составляют частные дома, построенные в конце 60-70 годов прошлого столетия. При этом ежегодно происходит обветшание этих домов, а темпы ветшания домов опережают их обновление.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частных домов со сроком эксплуатации свыше 45 лет в городе Макинск составляет 2247 единицы, в которых проживают более 5 000 человек. Указанные объекты не привлекательны для частных инвесторов. Данные частные дома не соответствуют СНиП РК и санитарным нормам, часть домов пострадало от подтопления в период весенних паводков 2024-2025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меры поддержки обеспечения населения доступным жильем и перманентная урбанизация способствуют росту численности очередников на получение жилья из коммунального жилищного фонда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Существующий жилищный фонд имеет высокий уровень износа домов и требует проведения реновации.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основу формирования путей достижения целей Программы легли принципы примененного опыта осуществления сноса ветхого жилья и согласие жителей на переселение.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Цели, задачи и показатели результатов реализации Программы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Программы является обеспечение собственников ветхого жилья новыми квартирами, снятие социального напряжения в районе, а также создание инвестиционного климата для развития строительного сектора Буландинского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Задачами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ветхого жилья на территории Буландинского района с учетом износа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граждан благоустроенным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архитектурного облика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механизмов для привлечения в строительство внебюджетных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благоприятных условий для привлечения инвесторов через создание стартовых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по комплексной застройке земельных участков на территориях, требующих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социальных проблем, связанных с переселением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благоприятного инвестиционного климата в сфере жилищного строительства и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результатов реализации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архитектурного облика населенных пунктов Буландинского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и развитие инженерных и 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уровня экологичности населенных пунктов района, путем благоустройства и озеленения;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рабочих мест и повышение налоговых платежей.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направления Программы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предполагает реализацию реновации ветхого жилья в Буландинском районе по двум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направление - предусматривает создание специализированного переселенческого жилищного фонда. В рамках данного направления планируется проведение сноса объектов, признанных аварийными, а также зданий, расположенных на территориях, ограниченных санитарными, водоохранными нормами и красными линиями. Переселение граждан будет осуществляться за счет средств бюджета всех уровней и/или с привлечением частных инвестиций. Основной акцент будет сделан на обеспечение безопасных и комфортных условий проживания для граждан, проживающих в непригодном для эксплуатации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направление - реализация проектов уполномоченной организации за счет собственных средств совместно с инвесторами.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Подход, основанный на комплексном освоении территорий, предусматривает не только замену устаревшего жилья на современное, энергоэффективное и безопасное, но и развитие сопутствующей социальной и инженерной инфраструктуры – дорог, школ, детских садов, поликлиник и зеленых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учитывает успешный опыт реализации аналогичных инициатив в других регионах и нацелена на устойчивое развитие городской среды, улучшение жилищных условий и повышение качества жизни населения.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Механизм и этапы реализации Программы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Программы предусмотрена в Буландинском районе по инициативе уполномоченной организации, по предложениям аппарата акима Буландинского района, по коллективным просьбам собственников объектов реновации, а также по иным основаниям, не противоречащим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Уполномоченная организация изучает объекты реновации и инициирует запросы в структурные подразделения местного исполнительного органа, которые предоставляют ответ согласно действующему законодательству Республики Казахстан в рамках своей компетенции. Решением комиссии, созданной уполномоченной организацией, принимается окончательное решение по объекту реновации.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положительном решении комиссии о проведении реновации на выбранном земельном участке с учетом расчетов прибыльности конкретного участка, его особенностей и рисков объектов реновации будет рассмотрен как проект реновации.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Взаимоотношения между уполномоченной организацией и инвесторами регулируются договорными отношениями.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Участниками и исполнителями Программы выступают уполномоченная организация, частные инвесторы, заинтересованные государственные и квазигосударственные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Развитие магистральных инженерных коммуникаций предусматривается в соответствии с требованием норм действующего законодательства Республики Казахстан и градостроительных регламентов.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условия возмещения собственникам жилья в объектах, подлежащих реновации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Переселение собственников ветхих домов происходит в равнозначные новые квартиры по принципу "квадрат за квадрат" в соответствии с техническими паспортами на квартиры, вне зависимости от количества проживающих.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собственникам жилищных помещений предоставляются новые квартиры в равнозначных по площади размерах, но не менее однокомнатной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Также предусматривается улучшение жилищных условий жителей ветхих домов за доплату в новых жилых помещениях, имеющих большее количество комнат, чем предоставляемые ими в ветхих жилых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Территории для строительства многоквартирных домов, предназначенных для переселения, обеспечиваются объектами коммунальной, транспортной, социальной инфраструктуры в соответствии с планом детальной планировки, нормативами градостроительного проектирования и иными требованиями, определенными законодательством Республики Казахстан 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переселения собственников жилья, включенных в Программу, обеспечивается строительство многоквартирных домов, соответствующие современным стандартам, в том числе по приспособлению многоквартирных домов для маломобильных групп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реализации Программы создается комфортная среда проживания граждан путем установления требований к благоустройству территории, формированию улично-дорожной сети, парковочного пространства, тротуаров прифасадной зоны, организации дворовых и внутриквартальных озелененных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Собственникам жилья, включенных в Программу, обеспечено переселение в имеющийся или во вновь строящийся жилой фонд на постоянное или временное безвозмездное проживание с последующим предоставлением равнозначных квартир.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Гарантии жилищных и имущественных прав физических и юридических лиц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Физическим и юридическим лицам, являющимся собственниками жилья, включенным в Программу, гарантируются право на предоставление равноценного жилья и право на комфортную среду проживания.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Необходимые ресурсы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Программы осуществляется за счет средств государственного бюджета и иных источников: облигационные займы, привлечения частных инвестиций, в том числе через механизмы государственно-частного партнерства, займы банков второго уровня, привлечение средств субъектов квазигосударственного сектора, доходы от продажи жилых и нежилых помещений в ходе реализации проектов реновации.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