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47ad" w14:textId="db44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№ 8С-34-7 от 28 марта 2025 года "Об утверждении персонального состава акимата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письма акима Астраханского района от 1 декабря 2025 года № 07/635,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№8С-34-4 от 28 марта 2025 года "Об утверждении персонального состава акимата Астраханского района",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№8С-44-18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акимата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Ерсеитов Талгат Аманбаевич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Руслан Жаксылыкович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Астраханского района,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Әділхан Олжабайұлы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 Кайрат Сабыржанович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сельского хозяйства и земельных отношений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Галия Егимбаевна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экономики и финансов" Астраханского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