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5e4e" w14:textId="d415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№ 8С-34-5 от 28 марта 2025 года "Об утверждении комиссии по противодействию коррупции при акимате Астраханского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письма акима Астраханского района от 3 декабря 2025 года № 07/641,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№8С-34-5 от 28 марта 2025 года "Об утверждении комиссии по противодействию коррупции при акимате Астраханского района",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№8С-44-16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противодействию коррупции при акимате Астраханского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Ерсеитов Талгат Аманбаевич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Астраханского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Барахоева Полина Юнусовна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Астраханского района,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Ажикова Тамила Айтмагамбетовна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государственно-правовой работы государственного учреждения "Аппарат акима Астраханского района", секретарь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Руслан Жаксылыкович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Әділхан Олжабайұлы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Дархан Нурланович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 "Отдел полиции Астраханского района Департамента полиции Акмолинской области Министерства внутренних дел Республики Казахстан",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Айнур Каршыгаевна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руководителя государственного учреждения "Отдел образования по Астраханскому району управления образования Акмолинской области",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Потапчук Светлана Николаевна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внутренней политики"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Сагинтай Гельманович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жилищно-коммунального хозяйства, пассажирского транспорта, автомобильных дорог и жилищной инспекции"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Калабаев Кайрат Сабыржанович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сельского хозяйства и земельных отношений Астраханского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Галия Егимбаевна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экономики и финансов"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Вереина Светлана Геннадиевна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занятости и социальных программ"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Ибрахим Диас Нұрланұлы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руководителя государственного учреждения "Отдел строительства, архитектуры и градостроительства Астраханского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Джазина Гульмира Амангельдиновна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предпринимательства и промышленности Астраханского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Кристина Валентиновна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анализа предоставления государственных услуг и информационных технологий государственного учреждения "Аппарат акима Астраханского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Жакенова Зарина Магаевна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коммунального государственного учреждения "Молодежный ресурсный центр Астраханского района" при отделе внутренней политики Астраханского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