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9b95" w14:textId="2629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№ 8С-34-4 от 28 марта 2025 года "Об утверждении комиссии по поощрению граждан, участвующих в обеспечении общественного порядка в Астраханском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4 декабря 2025 года № 8С-44-15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письма акима Астраханского района от 1 декабря 2025 года № 07/636,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№8С-34-4 от 28 марта 2025 года "Об утверждении комиссии по поощрению граждан, участвующих в обеспечении общественного порядка в Астраханском районе",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№8С-44-15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поощрению граждан, участвующих в обеспечении общественного порядка в Астраханском районе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Ерсеитов Талгат Аманбаевич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Астраханского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Галия Егимбаевна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финансов" Астраханского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района, заместитель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комиссии;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Ажикова Тамила Айтмагамбетовна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государственно - правовой работы аппарата акима Астраханского района, секретарь комиссии;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Жапаров Дархан Нурланович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 "Отдел полиции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полиции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Республики Казахстан",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Вереина Светлана Геннадиевна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"Отдел занятости и социальных программ Астраханского района";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Баймолдина Мадина Молдагалиевна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государственно-правовой работы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"Аппарат акима Астраханского района";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Галинов Виталий Витальевич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общественного совета Астраханского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Абдибеков Нуртас Талгатбекович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Астраханского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 (по согласованию);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