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0470" w14:textId="af20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18 сентября 2025 года № А-9/197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 в реестре государственной регистрации нормативных правовых актов за № 32987),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Астраханского районa" в установленном законодательством Республики Казахстан порядке обеспечить своевременное финансирование услуг в рамках утвержденного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Астраханского района Г.Е. Оспанову.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"____"__________2025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тариф на специальные социальные услуги на одного услугополучателя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одного услугополучателя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Надомное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