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93ea" w14:textId="3219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Астраханского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2025 года № 8С-46-2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пункта 1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на 2026 –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-190496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190487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затраты-190496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Астраханского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8С-46-2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8С-46-2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8С-46-2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8С-46-2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Астраханского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