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4a68" w14:textId="eaa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районной бюджетной комиссии при акимате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декабря 2025 года № 8С-45-3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представления акима района от 15 декабря 2025 года № 07-666,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районной бюджетной комиссии при акимате Астраханского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№8С-45-3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бюджетной комиссии при акимате Астраханского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 Талгат 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Руслан Жаксылыкович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Аркенов Канат Каиркешевич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Башаров Амангельды Кенесович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Жалтырского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Евгений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 Аскерхан Балмуханович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Колутонского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Кайрат Кенесович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Елена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Жанабеков Нурлан Аблаевич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Новочеркасскрого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Егинбаев Канат Айтуарович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Даулеткерей Жанатхан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Староколутонского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Айтмагамбетов Гинаят Таканович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Липковский Евгений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Каменка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 Нурлан Жексенбаевич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Острогорского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 и финансов Астраханского района, секретарь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