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ab3a" w14:textId="88ea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№8С-31-7 "О бюджете Колутонского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 О бюджете Колутонского сельского округа на 2025-2027 года" от 20 декабря 2024 года №8С-31-7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31781,0тысяч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№8С-31-7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Колутонского сельского округа на 2025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ьюджет, за исключением поступлений в ФПИО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