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8b2" w14:textId="415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№8С-31-6 "О бюджете села Каменка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села Каменка на 2025-2027 года" от 20 декабря 2024 года №8С-31-6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