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d5bb" w14:textId="1bed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№8С-31-5 "О бюджете Жалтырского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Жалтырского сельского округа на 2025-2027 года" от 20 декабря 2024 года №8С-31-5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