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1494" w14:textId="5871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№8С-31-8 "О бюджете Кызылжарского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2025 года № 8С-42-8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Кызылжарского сельского округа на 2025-2027 годы" от 20 декабря 2024 года №8С-31-8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–29387,0тысяч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9284,7тысяч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- 1665,1тысяч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№8С-42-8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№8С-31-8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