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7c761" w14:textId="257c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20 декабря 2024 года №8С-31-7 "О бюджете Колутонского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30 сентября 2025 года № 8С-42-7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Колутонского сельского округа на 2025-2027 годы" от 20 декабря 2024 года № 8С-31-7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Колутонского сельского округа на 2025 – 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31774,2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32134,5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360,3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8С-42 -7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8С-31 -7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Колутонского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работы,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