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cf8eb" w14:textId="b8cf8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Астраханского районного маслихата от 20 декабря 2024 года №8С-31-3 "О бюджете Астраханского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Астраханского районного маслихата Акмолинской области от 30 сентября 2025 года № 8С-42-3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Астраханский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Астраханского районного маслихата "О бюджете Астраханского сельского округа на 2025-2027 годы" от 20 декабря 2024 года №8С-31-3 (зарегистрировано в Реестре государственной регистрации нормативных правовых актов №205397)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Астраханского сельского округа на 2025 – 2027 годы, согласно приложениям 1, 2 и 3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151474,4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151374,4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168616,4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-17142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17142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Астраханского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Астраханского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сентября 2025 года №8С-42-3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решению Астраханского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 №8С-31-3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Астраханского сельского округа на 2025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151474,4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151374,4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104666,4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104666,4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168616,4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52391,3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52391,3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52391,3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43061,6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43061,6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63753,5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63753,5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