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c13f" w14:textId="35dc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персонального состава акимата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28 марта 2025 года № 8С-34-7.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представления акима Астраханского района № 07/142 от 27 февраля 2025 года,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персональный состав акимата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№8С-34-7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 акимата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Ерсеитов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Талгат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Астраханского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Руслан Жаксылыкович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Барахоева Полина Юнусовна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Астраханского района,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Әділхан Олжабайұлы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Калабаев Кайрат Сабыржанович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сельского хозяйства и земельных отношений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Галия Егимбаевна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экономики и финансов" Астраханского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