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0ff6" w14:textId="1b30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комиссии по противодействию коррупции при акимате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28 марта 2025 года № 8С-34-5.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представления акима Астраханского района №07/141 от 27 февраля 2025 года,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комиссию по противодействию коррупции при акимате Астраханского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2025 года №8С-34-5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противодействию коррупции при акимате Астраханского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8С-44-16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Ерсеитов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Талгат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Астраханского района, председатель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Барахоева Полина Юнусовна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Астраханского района,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Ажикова Тамила Айтмагамбетовна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государственно-правовой работы государственного учреждения "Аппарат акима Астраханского района", секретарь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Руслан Жаксылыкович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Әділхан Олжабайұлы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акима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Жапаров Дархан Нурланович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 "Отдел полиции Астраханского района Департамента полиции Акмолинской области Министерства внутренних дел Республики Казахстан",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Айнур Каршыгаевна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руководителя государственного учреждения "Отдел образования по Астраханскому району управления образования Акмолинской области", (по согласованию)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Потапчук Светлана Николаевна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внутренней политики"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Сагинтай Гельманович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жилищно-коммунального хозяйства, пассажирского транспорта, автомобильных дорог и жилищной инспекции"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Калабаев Кайрат Сабыржанович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сельского хозяйства и земельных отношений Астраханского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Галия Егимбаевна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экономики и финансов"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Вереина Светлана Геннадиевна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занятости и социальных программ" Астраханского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Ибрахим Диас Нұрланұлы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руководителя государственного учреждения "Отдел строительства, архитектуры и градостроительства Астраханского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Джазина Гульмира Амангельдиновна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 "Отдел предпринимательства и промышленности Астраханского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Кристина Валентиновна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анализа предоставления государственных услуг и информационных технологий государственного учреждения "Аппарат акима Астраханского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Жакенова Зарина Магаевна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коммунального государственного учреждения "Молодежный ресурсный центр Астраханского района" при отделе внутренней политики Астраханского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