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624c" w14:textId="a496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Тельманского сельского округа Атбасарского района Акмолинской области от 15 октября 2024 года №4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Тельманского сельского округа Атбасарского района Акмолинской области от 10 июня 2025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 Тельманского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Тельманского сельского округа Атбасарского района от 15 октября 2024 года №4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№ 201805).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Тельманского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Гейдт О.В.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