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9cd3" w14:textId="3cb9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2026 год объем бюджетной субвенции, передаваемой из районного бюджета в бюджет села Новосельское в сумме 21 099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