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0770" w14:textId="da90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24/12 "О бюджете Сепеевского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Сепеевского сельского округа на 2025-2027 годы" от 23 декабря 2024 года № 8С 24/12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Сепеевского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54 941,0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июня 2025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