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2999e" w14:textId="66299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Атбасарского районного маслихата от 23 декабря 2024 года № 8С 24/10 "О бюджете Покровского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17 октября 2025 года № 8С 32/12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"О бюджете Покровского сельского округа на 2025-2027 годы" от 23 декабря 2024 года № 8С 24/10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Покровского сельского округа на 2025-2027 годы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38 775,9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10 588,7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23,3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28 163,9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39 461,5 тысяча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-685,6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685,6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685,6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Атбасарского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октября 2025 года № 8С 32/12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 № 8С 24/10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Покровского сельского округа на 2025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7 420,4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28 163,9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39 461,5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33 616,4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33 616,4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33 616,4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4 643,6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4 643,6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3 885,6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октября 2025 года № 8С 32/12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июня 2025 года № 8С 29/11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вышестоящих бюджетов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14 494,9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14 494,9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расходы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помещений в зданий КГУ "Аппарата акима Покровского сельского округа Атбасарского района" (сервисный акимат)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8 004,4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Противопадковые мероприятия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