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e0ad" w14:textId="453e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Атбасарского районного маслихата от 23 декабря 2024 года № 8С 24/8 "О бюджете Мариновского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октября 2025 года № 8С 32/10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"О бюджете Мариновского сельского округа на 2025-2027 годы от 23 декабря 2024 года № 8С 24/8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Мариновского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44 155,0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3 151,7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