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c58c" w14:textId="ffdc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№8С 24/16 "О бюджете Ярославского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июня 2025 года № 8С 29/17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Ярославского сельского округа на 2025-2027 годы от 23 декабря 2024 года № 8С 24/16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Ярославского сельского округа на 2025-2027 годы согласно приложениям1,2,3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24 047,0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8 991,0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25 965.6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1 918,6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25 965.6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22 649.6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22 649.6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1 918.6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