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f462" w14:textId="529f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2024 года № 8С 24/15 "О бюджете Шункыркольского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24 июня 2025 года № 8С 29/16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Шункыркольского сельского округа на 2025-2027 годы" от 23 декабря 2024 года № 8С 24/15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4) пункта 1 статьи 7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Шункыркольского сельского округа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53 570,0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10 040,0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43 530,0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55 574,2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- 2 004,2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2 004,2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2 004,2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29/16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24/15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Шункыркольского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55 574,2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