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923d" w14:textId="e999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2024 года № 8С 24/11 "О бюджете Полтавского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июня 2025 года № 8С 29/12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Полтавского сельского округа на 2025-2027 годы" от 23 декабря 2024 года № 8С 24/11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4) пункта 1 статьи 7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 Атбасарский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Полтавского сельского округа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21 577,0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15 814,0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22 320,1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743,1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743,1 тысячи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