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672a" w14:textId="b2f6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Атбасарского районного маслихата от 23 декабря 2024 года № 8С 24/10 "О бюджете Покровского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июня 2025 года № 8С 29/11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Покровского сельского округа на 2025-2027 годы" от 23 декабря 2024 года № 8С 24/10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Покровского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33 181,0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33 866,6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685,6 тысяч тенге;";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1.2.: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 Учесть, что в бюджете Покровского сельского округа на 2025 год предусмотрены целевые трансферты из вышестоящих бюджетов, согласно приложению 4;";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в зданий КГУ "Аппарата акима Покровского сельского округа Атбасарского района" (сервисный акимат)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