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4172" w14:textId="de14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23 декабря 2024 года № 8С 24/9 "О бюджете села Новосельское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24 июня 2025 года № 8С 29/10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села Новосельское на 2025-2027 годы" от 23 декабря 2024 года № 8С 24/9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4 пункта 1 статьи 7 Бюджетного кодекса Республики Казахстан, подпунктом 1) пункта 1 статьи 6 Закона Республики Казахстан "О местном государственном управлении и самоуправлении в Республике Казахстан" Атбасарский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Новосельское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23 412,0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15 513,0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24 974,6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-1 562,6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1 562,6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1 562,6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29/10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24/9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Новосельское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24 974,6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