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806d0" w14:textId="5d806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23 декабря 2024 года № 8С 24/8 "О бюджете Мариновского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27 февраля 2025 года № 8С 25/15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Мариновского сельского округа на 2025-2027 годы" от 23 декабря 2024 года № 8С 24/8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Мариновского сельского округа на 2025-2027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40 669,0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22 506,0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18 163,0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43 669,0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-3000,0 тыс.тенге;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3000,0 тыс.тенге: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3000,0 тыс.тенге.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25/15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Мариновского сельского округа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43 669,0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32 553,0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32 553,0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32 553,0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