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9650" w14:textId="2b19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Атбасарскому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 декабря 2025 года № а-12/243.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Атбасарскому району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Атбасарского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Атбасарского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№а-12/243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Атбасарскому району на 2026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Атбасарского района Акмолинской области от 08.04.2026 </w:t>
      </w:r>
      <w:r>
        <w:rPr>
          <w:rFonts w:ascii="Times New Roman"/>
          <w:b w:val="false"/>
          <w:i w:val="false"/>
          <w:color w:val="ff0000"/>
          <w:sz w:val="28"/>
        </w:rPr>
        <w:t>№ а-4/67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дневного пребывания, полустационар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для лиц с инвалидностью, полустационар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для детей с инвалидностью, полустационар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