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0cb5" w14:textId="7250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Атбасарскому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24 сентября 2025 года № а-9/197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Атбасарскому району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Атбасарского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Атбасарского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2025 года №а-9/197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по Атбасарскому району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дневного пребывания, полустационар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для лиц с инвалидностью, полустационар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для детей с инвалидностью, полустационар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пребывание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