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2538f" w14:textId="a3253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Атбасарского районного маслихата от 23 декабря 2024 года № 8С 24/2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18 декабря 2025 года № 8С 34/4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 районном бюджете на 2025-2027 годы" от 23 декабря 2024 года № 8С 24/2 (зарегистрировано в Реестре государственной регистрации нормативных правовых актов № 205471)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2025-2027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11 630 485,0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2 754 898,8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66 701,6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30 233,2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8 778 651,4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11 900 837,4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-63 280,1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67 280,1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-207 072,3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207 072,3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4 000,0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117 019,6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320 091,9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2025 года.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Атбасарского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34/4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8С 24/2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11 630 485,0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2 754 898,8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434 936,4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1 523 410,1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1 523 410,1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591 308,6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591 308,6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8 778 651,4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8 451 927,4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8 451 927,4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11 900 837,4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1 601 952,2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50 748,2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50 748,2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413 818,1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319 230,0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14 814,3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79 773,8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69 211,2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66 578,7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45 436,1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58 302,0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57 262,0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964 436,6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110 079,9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588 095,1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266 261,6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91 123,6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91 123,6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52 632,6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22 584,9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9 159,8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650 439,6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623 671,4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89 644,5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35 447,1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63 679,0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108 861,5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85 609,6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полустационара в области социальной защиты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временного пребывания в области социальной защиты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26 768,2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838 654,7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417 919,4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202 767,0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215 152,4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420 735,3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413 001,9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1 132,4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791 713,1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97 293,5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673 919,6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23 230,7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157 027,1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421 570,3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2 987,1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20 613,5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7 203 315,0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7 203 315,0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7 203 315,0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5 330,8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8 218,1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8 218,1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31 213,2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31 213,2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31 213,2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53 025,6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53 025,6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53 025,6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570 030,0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570 030,0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70 730,7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276 214,0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223 082,0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-63 280,1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-207 072,3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320 091,9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34/4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24/2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7 193 315,0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центральной котельной в городе Атбасар,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4 379 795,0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4 379 795,0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строительство тепловых сетей в городе Атбасар, с учетом подключения пяти стоквартирных жилых домов,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2 813 520,0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2 813 520,0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норм обеспечения лиц с инвалидностью обязательными гигиеническими средствами (подгузники)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санаторно-курортное лечение детям с ментальными нарушениями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34/4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24/2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2025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Новосельское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сҰлах Магдалиновка и Хрящевка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Родионовка и Калиновка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55 899,0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документации, строительство спортивного комплекса в городе Атбасар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документации, строительство сетей теплоснабжения 2 очередь в городе Атбасар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1 024 117,4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предприятия государственного коммунального предприятия на праве хозяйственного ведения "Атбасар су"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граждан,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8 773,5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единовременная социальная помощь ветеранам Афганской войны к празднованию Дня вывода советских войск из Афганистана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единовременной социальной помощи ветеранам боевых действий на территории других государств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единовременной социальной помощи лицам, принимавшим участие в ликвидации последствий катастрофы на Чернобыльской атомной электростанции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затрат на санаторно-курортное лечение ветеранам боевых действий на территории других государств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поддержку пожилых людей,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затрат на санаторно-курортное лечение пенсионеров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148 541,1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коммунальных услуг и приобретение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32 321,1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содержание центров по поддержке семей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Атбасарского районного Дома культуры и Атбасарской центральной районной библиотеки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специальных социальных услуг в области социальной защиты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