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f763" w14:textId="764f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8 880 054,7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4 316 109,0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63 277,0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4 500 668,7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8 946 490,1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-68 296,4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68 296,4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8 650,0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66 435,4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2026-2028 годы предусмотрены объемы бюджетных субвенций, передаваемых из районного бюджета в бюджеты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сумме 298 820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Акана Курманова 23 125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Бастау 29 898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Борисовка 17 518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Макеевский сельский округ 25 107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Мариновский сельский округ 13 676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Новосельское 21 099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17 540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сельский округ 22 588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Сепеевский сельский округ 34 881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Сергеевский сельский округ 21 729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22 135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Шункыркольский сельский округ 28 947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сельский округ 20 577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2026-2028 годы предусмотрены бюджетные изъятия из бюджета города Атбасар,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сумме 688 368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бюджетные изъятия в областной бюджет в сумме 2 609 477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расходах районного бюджета предусмотрены объемы целевых трансфертов общего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расходах районного бюджета предусмотрены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2026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районном бюджете на 2026 год предусмотрены трансферты и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и целевых трансфертов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8 880 054,7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4 500 668,7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9 092 472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3 202 709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12 625 221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1 960 595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сел и сельских округов на2026-2028 годы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Акана Курманова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Борисовка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Атбасар в районный бюджет на 2026-2028 годы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Центра по поддержке семей Атбасарского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села Новосельское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села Сочинское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села Садовое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села Борисовка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Борисовского сельского дома культуры расположенного по адресу: Атбасарский район, село Борисовка, улица Бейбитшилик,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села Сочинское Атбасарского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Сочинское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