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2393" w14:textId="6682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24/5 "О бюджете сельского округа Бастау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23 декабря 2024 года № 8С 24/5 "О бюджете сельского округа Бастау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34 671,7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29 031,5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34 891,4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 № 8С 29/6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системных блок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 в сельском округе Бастау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