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162f" w14:textId="d6a1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Атбасарского района, подъемного пособия и социальной поддержки для приобретения или строительства жилья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октября 2025 года № 8С 32/3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Атбасарского района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не предоставляются административным государственным служащим корпуса "Б",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