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8317" w14:textId="e1f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июля 2025 года № 8С 30/3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Закона Республики Казахстан "О государственном регулировании развития агропромышленного комплекса и сельских территорий",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Атбасарского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30/3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Атбасарского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Атбасарского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Атбасарского района".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Атбасарского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Акционерное общество "Казпочта" и через банки второго уровня или организации, имеющие лицензии на соответствующие виды банковских операций и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Атбасарского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