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9bbb" w14:textId="ddc9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24/4 "О бюджете сельского округа Акана Курманова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марта 2025 года № 8С 26/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Акана Курманова на 2025-2027 годы" от 23 декабря 2024 года № 8С 24/4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Акана Курманова на 2025-2027 годы согласно приложениям 1, 2 и 3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31 796,3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2 214,3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2 214,3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