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360c" w14:textId="94e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Айыртауского района Северо-Казахстанской области от 16 октября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 статьи 19, статьей 43, подпунктом 3) пункта 2 статьи 67, пунктом 4 статьи 69 Земельного кодекса Республики Казахстан, подпунктом 6) пункта 1 статьи 35 Закона Республики Казахстан "О местном государственном управлении и самоуправлении в Республике Казахстан", на основании заключения Айыртауской районной комиссии по земельным отношениям от 02 мая 2025 года № 7, землеустроительного проекта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18 августа 2025 года № 311, аким Константиновского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право ограниченного целевого пользования (публичный сервитут) сроком на 10 лет на земельный участок коммунальному государственному учреждению "Аппарат акима Константиновского сельского округа" для обслуживания водопровода в селе Константиновка Константиновского сельского округа Айыртауского района Северо-Казахстанской области, общей площадью 1,8061 га. Земли посторонних землепользователей: 15-157-043-016 – 0,0036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 земли населенных пунктов.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земельном участке: земельный участок пересекает сервитут ЛЭП ТОО "КОКШЕТАУ ЭНЕРГО", кадастровый номер: 15-157-042-130.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 делимым.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"Аппарат акима Константиновского сельского округа"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Константиновского сельского округа Айыртауского района Северо-Казахстанской области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Константиновского сельского округа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