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31dd" w14:textId="dea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по Аршалынскому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18 декабря 2025 года № А-12/274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по Аршалынскому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Аршалынского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А.Б.Бекбаева.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от"18"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№А-12/274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по Аршалынскому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