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f976" w14:textId="ee5f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Разъездов 41, 102 сельского округа Жибек жолы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Аршалынского района Акмолинской области от 4 ноября 2025 года № А-11/229 и решение Аршалынского районного маслихата Акмолинской области от 4 ноября 2025 года № 42/3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Аршалынского района ПОСТАНОВЛЯЕТ и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Разъезда 41 сельского округа Жибек жолы Аршалынского района, общей площадью 10,7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границу (черту) Разъезда 102 сельского округа Жибек жолы Аршалынского района, общей площадью 42,5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Аршалынского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Аршалынского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 акимата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А-11/229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42/3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Разъезда 41 сельского округа Жибек жолы Аршалынского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Закрепленная площадь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С/х угодья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 и земли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землепользователи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орош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А-11/229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42/3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Разъезда 102 сельского округа Жибек жолы Аршалынского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Закрепленная площадь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С/х угодья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 и земли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землепользователи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орош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