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129c" w14:textId="4bf1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19 декабря 2025 года № 45/2.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9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объҰмах: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9 667 602,0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4 705 847,0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28 485,0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4 433 270,0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9 825 602,0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114 187,0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233 550,0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119 363,0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- 272 187,0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272 187,0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Аршалынского районного маслихата Акмолинской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49/2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составе поступлений районного бюджета предусмотрены бюджетные кредиты из республиканского бюджета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бюджетных кредитов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районного бюджета предусмотрены целевые трансферты из областного бюджета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2026 год предусмотрено погашение долга местного исполнительного органа перед вышестоящим бюджетом по бюджетным кредитам в сумме 119 363,0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2026 год в сумме 63 325,0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2026 год предусмотрены бюджетные изъятия в сумме 2 968 098,0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2026-2028 годы предусмотрены объемы субвенций, передаваемых из районного бюджета бюджетам поселков, сельских округов в сумме 437 603,0 тысяч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Ижевскому сельскому округу – 46 632,0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Жибек жолы - 26 605,0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Анарскому сельскому округу – 37 550,0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Арнасай – 27 224,0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Акбулакскому сельскому округу – 40 041,0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Берсуатскому сельскому округу – 50 914,0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Константиновскому сельскому округу – 50 383,0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Турген – 33 217,0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Булаксайскому сельскому округу – 44 404,0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Сарабинскому сельскому округу – 42 942,0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Михайловскому сельскому округу – 37 691,0 тысяч тенге.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2026-2028 годы предусмотрены объемы изъятий из бюджета поселков, сельских округов в районный бюджет в сумме 273 029,0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Аршалы – 163 121,0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Жибек жолы – 59 651,0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Елтоқ – 50 257,0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45/2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Аршалынского районного маслихата Акмолинской области от 18.02.2026 </w:t>
      </w:r>
      <w:r>
        <w:rPr>
          <w:rFonts w:ascii="Times New Roman"/>
          <w:b w:val="false"/>
          <w:i w:val="false"/>
          <w:color w:val="ff0000"/>
          <w:sz w:val="28"/>
        </w:rPr>
        <w:t>№ 49/2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9 667 602,0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4 705 847,0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4 433 270,0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4 160 241,0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233 550 ,0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45/2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14 596 175,0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6 767 393,0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7 805 382,0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7 532 353,0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7 532 353,0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14 596 175,0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4 347 556,0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4 347 556,0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4 347 556,0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45/2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20 721 517,0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12 811 653,0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12 538 624,0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12 538 624,0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20 721 517,0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10 118 676,0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10 118 676,0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10 118 676,0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45/2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45/2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4 160 241,0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2 461 522,0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социальную поддержку пожилых людей,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саноторно-курортное лечение пенсионеров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2 378 547,0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 автомобильных дорог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KC- AR-15 подъездная дорога к селу Берсуат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районным (городов областного значения) бюджетам 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1 478 547,0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проведение взрывных работ в период паводкоопасного периода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1 698 719,0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1 698 719,0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Жалтырколь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в селе Костомар Аршалынского района Акмолинской области (линии электропередач)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1 083 044,0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