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07fd" w14:textId="a580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ставки налогов по специальному налоговому режиму на основе упрощенной декларации в Аршалынском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21 ноября 2025 года № 43/2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Аршалынский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по специальному налоговому режиму на основе упрощенной декларации с 4 % до 2 % на территории Аршалынского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