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462" w14:textId="74c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районного маслихата от 18 июля 2023 года № 4/4 "Об утверждении тарифов для населения на сбор, транспортировку, сортировку и захоронение твердых бытовых отходов по Аршалынскому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 августа 2025 года № 39/2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18 июля 2023 года № 4/4 "Об утверждении тарифов для населения на сбор, транспортировку, сортировку и захоронение твердых бытовых отходов по Аршалынскому району"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 № 4/4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Аршалынскому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