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35fc" w14:textId="ea63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Аршалынского района от 02 июля 2021 года № 14 "Об образовании избирательных участков на территории Аршалынского района"</w:t>
      </w:r>
    </w:p>
    <w:p>
      <w:pPr>
        <w:spacing w:after="0"/>
        <w:ind w:left="0"/>
        <w:jc w:val="both"/>
      </w:pPr>
      <w:r>
        <w:rPr>
          <w:rFonts w:ascii="Times New Roman"/>
          <w:b w:val="false"/>
          <w:i w:val="false"/>
          <w:color w:val="000000"/>
          <w:sz w:val="28"/>
        </w:rPr>
        <w:t>Решение акима Аршалынского района Акмолинской области от 13 июня 2025 года № 07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статьи 28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Аршалынского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"Об образовании избирательных участков на территории Аршалынского района" от 02 июля 2021 года № 14(зарегистрировано в Реестре государственной регистрации нормативных правовых актов № 23254)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Аршалынского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Аршалынская районная</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Аршалынского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13 июня 2025 года</w:t>
            </w:r>
            <w:r>
              <w:br/>
            </w:r>
            <w:r>
              <w:rPr>
                <w:rFonts w:ascii="Times New Roman"/>
                <w:b w:val="false"/>
                <w:i w:val="false"/>
                <w:color w:val="000000"/>
                <w:sz w:val="20"/>
              </w:rPr>
              <w:t>№ 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Аршалынского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02 июля 2021 года</w:t>
            </w:r>
            <w:r>
              <w:br/>
            </w:r>
            <w:r>
              <w:rPr>
                <w:rFonts w:ascii="Times New Roman"/>
                <w:b w:val="false"/>
                <w:i w:val="false"/>
                <w:color w:val="000000"/>
                <w:sz w:val="20"/>
              </w:rPr>
              <w:t>№ 14</w:t>
            </w:r>
          </w:p>
        </w:tc>
      </w:tr>
    </w:tbl>
    <w:bookmarkStart w:name="z7" w:id="4"/>
    <w:p>
      <w:pPr>
        <w:spacing w:after="0"/>
        <w:ind w:left="0"/>
        <w:jc w:val="left"/>
      </w:pPr>
      <w:r>
        <w:rPr>
          <w:rFonts w:ascii="Times New Roman"/>
          <w:b/>
          <w:i w:val="false"/>
          <w:color w:val="000000"/>
        </w:rPr>
        <w:t xml:space="preserve"> Избирательные участки на территории Аршалынского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128.</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Республики 19, здание коммунального государственного учреждения "Общеобразовательная школа № 1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Республики - 1, 2, 4, 5, 6, 7, 9, 9Б, 10, 11, 13, 14, 15, 16, 17, 17а, 18, 20, 21, 21А, 22, 24, 25, 26, 27, 28, 29, 32, 34, 36, 38, 40, 42, 44, 46, 48, 50, 52, 54, 56; улица Волкова - 1, 2, 3, 4, 5, 6, 7, 8, 9, 10, 11, 12, 13, 14, 15, 16, 17, 18, 19, 20, 21, 23; улица Пацаева - 1, 2, 3, 4, 5, 6, 7, 8, 9, 10, 11, 12, 13, 14, 15, 15/1, 16, 17, 18, 19, 20, 21; улица Линейная - 1, 2, 3, 4, 5, 6, 7, 7/1, 8, 9, 10, 11, 12, 13, 14, 14а, 14б, 15, 16, 17, 18, 19, 20, 21, 22, 23; улица Добровольского - 1, 1а, 1а/1, 1б/1, 1/1, 1б, 1в, 1г, 1д, 2, 2а, 2Е, 2б, 2в, 2д, 3, 4, 4/2, 4/3, 4А, 4Е, 5, 6, 7, 8, 9, 10, 11, 13, 14, 15, 16, 17, 18, 19, 20, 22, 23, 24, 26, 28, 29, 36, 38; улица Достык - 1, 1/6, 2а, 5, 6, 8, 10, 11, 13; улица Женис - 1, 2, 3, 5, 9; улица Родниковская - 1, 2, 3, 4, 5, 6, 7, 8, 9, 10, 11, 12, 13, 14, 15, 16, 17, 18, 19, 20, 21, 22, 23, 24, 25, 26, 27, 28, 29, 30, 31, 32, 34, 35, 36, 37, 38, 39, 40, 42, 42а, 44; улица Н. Митченко - 1, 2, 2д, 2б, 2в, 2г, 3, 4, 4а, 5, 6, 7, 8, 9, 10, 11, 12, 13, 14, 15, 16, 17, 18, 18а, 19, 20, 21, 22, 23, 24, 24а, 26, 28, 30; улица имени Жумабека Ташенова - 1, 1а, 3, 4, 8, 9, 10, 11, 12, 13, 14, 15, 16, 17, 18, 19, 20, 21, 22, 24, 25, 26, 28, 29, 30, 31, 31А; улица Алтын астык - 1, 4, 6, 9/1; улица Северная - 1, 2, 3, 3а, 4, 5, 6, 7, 8, 9, 10, 11, 12, 13, 14, 15, 16, 17, 17а, 19, 21; улица Бейбитшилик - 1, 2, 3, 4, 5, 6, 7, 8; улица Ынтымак – 12, 14;</w:t>
            </w:r>
          </w:p>
          <w:p>
            <w:pPr>
              <w:spacing w:after="20"/>
              <w:ind w:left="20"/>
              <w:jc w:val="both"/>
            </w:pPr>
            <w:r>
              <w:rPr>
                <w:rFonts w:ascii="Times New Roman"/>
                <w:b w:val="false"/>
                <w:i w:val="false"/>
                <w:color w:val="000000"/>
                <w:sz w:val="20"/>
              </w:rPr>
              <w:t>
Микрорайон 1 - 1, 2, 3;</w:t>
            </w:r>
          </w:p>
          <w:p>
            <w:pPr>
              <w:spacing w:after="20"/>
              <w:ind w:left="20"/>
              <w:jc w:val="both"/>
            </w:pPr>
            <w:r>
              <w:rPr>
                <w:rFonts w:ascii="Times New Roman"/>
                <w:b w:val="false"/>
                <w:i w:val="false"/>
                <w:color w:val="000000"/>
                <w:sz w:val="20"/>
              </w:rPr>
              <w:t>
Микрорайон 2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129.</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Астана 21, здание коммунального государственного учреждения "Общеобразовательная школа № 2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Джамбула - 1, 2, 3, 4, 5, 6, 7, 8, 9, 10, 11, 12, 13, 14, 16, 17, 18, 19, 20, 21, 22, 23, 23а, 24, 26, 27, 28, 29, 30, 31, 32, 33, 34, 35, 36, 37, 38, 38А, 39, 40, 41, 42, 43, 44, 44/1, 46, 48, 49, 51, 52, 55, 57, 58, 63, 64, 65, 69; улица М. Маметова - 1, 2, 3, 5, 7, 9, 11, 13, 14, 15, 16, 17, 18, 20, 22, 24, 26, 28, 30, 38а; улица Тналина - 1, 2, 3, 4, 5, 6, 7, 8, 9, 10, 11, 12, 13, 14, 16, 17, 18, 19, 20, 21, 22, 23, 24, 25, 25б, 26, 26а, 27, 28, 29, 30, 31, 32, 34, 36, 38, 40, 42, 44, 46; улица Астана - 1, 2, 3, 4, 5, 6, 7, 9, 10, 11, 13, 15, 16, 17, 18, 19, 20, 23, 24, 25, 26, 27, 28, 29, 30, 30а, 30б, 31, 33, 35, 36, 37, 37а, 38, 38а, 39, 39а, 40, 40а, 40/1, 40/2, 41, 42, 42а, 43, 43а, 44, 45, 46, 47, 48, 49; улица А. Иманова - 1, 2, 3, 4, 5, 6, 7, 8, 10, 10/1, 11, 12, 13, 14а, 16, 19, 19/1, 21, 22, 23, 23а, 24, 25, 26, 27, 28, 29, 30; улица Труда - 1, 2, 2а, 3, 4, 5, 6, 7, 8, 9, 9а, 10, 11, 12, 13, 14, 15, 16, 17, 18, 19, 20, 21, 22, 23, 24, 25, 26, 27а, 29, 31, 33, 35; улица Абая - 1, 2, 3, 4, 5, 6, 6а, 7, 8, 8а, 9, 10, 10а, 11, 12, 13, 14, 16, 18, 19, 20, 21, 22, 23, 24, 25, 25а, 26, 27, 28, 29, 30, 31, 32, 33, 34, 35, 36, 37, 38, 39, 40, 41, 42, 43, 44, 44а, 45, 46, 47, 48, 49, 50, 51, 52, 53, 54, 54а, 55, 56; улица имени Жумабека Ташенова - 32, 35, 36, 37, 38, 39, 40, 41, 44, 46, 48, 48а, 48б, 50, 52, 53, 54, 56, 56а, 56в, 57, 57а, 57б, 58, 59, 60, 61, 62, 63, 64, 65; улица Н. Митченко - 25, 27, 29, 31, 32, 33, 34, 35, 36, 37, 38, 38б, 39, 40, 41, 42, 43, 44, 45, 46, 47, 48, 48а, 49, 50, 51, 52, 53, 54, 55, 56, 57, 58, 59, 59а, 60, 60а, 61, 62, 63, 64, 65, 66, 67, 68, 69, 70, 71, 72, 73, 74, 75, 75/1, 76, 77, 78, 79, 80, 81, 82, 83, 85; улица Писарева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134, 139, 140; улица Т. Бигельдинова - 3, 4, 5, 7, 9, 11, 12, 13, 14, 15, 16, 17, 18, 19, 20, 21, 22, 23, 27, 29, 29/2, 31, 32, 33; улица Речная - 1, 2, 3, 4, 5, 6, 7, 8, 9, 10, 11, 13, 15, 17, 19, 25; улица Болашақ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130.</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ПТЛ - 14 1А, здание государственного коммунального казенного предприятия "Агротехнический колледж, поселок Аршалы", при управлении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Заводская - 2, 3, 4, 5, 6, 7, 8, 9, 10, 11, 12, 14, 15, 16, 17, 18, 20, 21, 23, 24, 26, 30; улица Ново-автобазовская - 1, 2, 3, 4, 5, 6, 7, 9, 10, 11, 12, 13, 14, 15, 16, 17, 17а, 18, 19, 20, 21, 22, 23, 24, 25, 26, 27, 28, 29, 30, 31, 32, 33, 34, 35, 36, 38; улица Зеленая - 2, 3, 4, 5, 6, 7, 8, 9, 10, 11, 12, 13, 14, 15, 16, 17, 18, 19, 20, 21, 22, 22а, 23, 24, 24а, 25, 26, 26а, 27, 28, 29, 30, 31, 32; улица Алейникова - 1, 2, 3, 4, 5, 6, 7, 8, 9, 10, 11, 12, 13, 14, 15, 16, 17, 18, 19, 20, 21, 22, 24; улица Восточная - 1, 3, 3а, 4, 5, 6, 7, 8, 9, 10, 11, 12, 13, 14, 15, 16, 16/2, 17, 18, 20, 21, 22, 23, 30; улица Сазонова - 1, 2, 3, 4, 5, 6, 7, 8, 9, 10, 11, 12, 13, 15, 17, 19, 21; улица Промышленная - 7, 9, 10, 11, 17; улица ПТЛ - 14 - 1, 2, 3, 4, 5, 8, 22; улица М. Джолдаспаева - 1, 2, 3, 3/1, 4, 4а, 5, 6, 7, 8, 9, 10, 11, 12, 13, 22; улица имени Жумабека Ташенова - 66, 67, 69, 70, 71, 72, 73, 75, 76, 77, 78, 79, 80, 81, 81а, 82, 83, 84, 85, 86, 87, 88, 89, 90, 91, 92, 93, 94, 95, 96, 97, 98, 100; улица Н. Митченко - 84, 86, 87, 88, 89, 90, 91, 92, 93, 94, 95, 96, 97, 98, 99, 100, 101, 102, 103, 104, 105, 106, 107, 108, 109, 110, 111, 112, 113, 114, 115, 116, 117, 119, 121, 123; переулок Джамбула - 10, 11, 13, 15, 16, 20, 23, 31, 35, 39; улица Юго-восточная - 14, 16, 18, 20, 22, 24, 26, 28, 30; улица Жастар - 1, 1/1, 3, 5, 7; улица Тауелсиздик - 3, 4, 5, 6, 7, 8, 9, 14, 15, 16, 17, 23, 24, 29/1, 35, 37, 52, 62/2; улица Мадениет - 1, 2, 3; улица Жалгызтал - 12а; улица Писарева - 137, 143, 145а, 146, 147/1, 149, 149/2; улица Парасат - 1, 2, 3, 4, 5, 6, 7, 8, 9, 10, 11, 12, 13, 14; улица Атаконыс - 1, 2, 3, 4, 5, 6, 7, 8, 9, 10, 11, 12, 13, 14; улица Жанажол - 1, 2, 3, 4, 5, 6, 7, 8, 9, 10, 11, 12, 13, 14; улица А. Иманова - 31, 32, 33, 34, 34/1, 35, 35/1, 36, 36/1, 36/2, 37, 38, 39, 40, 40/1, 41, 42, 42/2, 43, 44, 45, 45/2, 46, 47, 49, 49/2, 50, 51, 52, 53, 57б, 58, 59, 59а, 59в, 59/2, 60, 61, 61в, 61г, 62, 66, 70, 72, 74; улица Баркытбел – 14; улица 5 – 5; улица 1 – 16; улица 3 - 7.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Гранитная 1А, здание коммунального государственного учреждения "Начальная школа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Бирлик - 1, 2, 3; улица Заречная - 1, 2, 3, 4, 5, 6, 7, 8, 8а, 9, 10, 11, 12, 13, 14; улица А. Макаренко - 1, 2, 2а, 3, 4, 5, 6, 7, 8, 9, 10, 11, 12, 13, 14, 15, 16, 17, 18, 19, 20, 21, 22, 23, 24, 25, 26; улица Ф. Дзержинского - 1, 2, 3, 4, 6а, 7, 9, 10, 11, 12, 13, 14, 15, 17, 18, 19, 20, 21, 22, 23, 24, 25, 26, 27, 28, 29, 30, 32; улица Луговая – 2, 4, 8; улица Щебзаводская - 1, 2, 3, 4, 5, 6, 7, 8, 9; улица Спортивная - 3, 4, 5, 6, 7, 9, 10, 12, 14, 16, 22, 24, 26; улица Гранитная - 1, 2, 3, 4, 5, 6, 7, 8, 9, 10, 11, 12, 13; улица Коммунальная - 1, 1а, 1б, 3, 3а, 5, 5а, 9, 11, 15а; улица Железнодорожная - 1, 1а, 3, 4, 5, 8, 9; улица Озерная - 2, 2а, 3, 4, 5, 6, 7, 8, 9, 10, 11, 12, 13, 14, 15, 16, 16а, 18, 19, 20, 21, 22, 23, 24, 24а, 25, 26, 28, 30, 32, 34, 36а, 38, 40; улица Асфальтная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132.</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Станционная 28, здание филиала товарищества с ограниченной ответственностью "КТЖ–ГРУЗОВЫЕ ПЕРЕВОЗКИ" -"Карагандинское отделение ГП".</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А. Матросова - 1, 2, 5, 6, 7, 8, 9, 11а, 13, 14, 16, 17, 18, 19, 22, 26, 28, 30, 32, 34, 36, 40, 42, 46, 48, 56, 58; улица Станционная - 1, 1а, 2, 2/1, 2а, 3, 4, 6, 7, 8, 10, 11, 12, 13, 14, 15, 16, 17, 18, 19, 21, 23, 24, 25, 26, 26а, 27, 29, 30, 31, 32, 33, 34, 35, 36, 37, 40, 41, 41а, 42, 43, 46, 48, 50, 52; улица Целинная - 1, 2, 3, 4, 5, 6, 7, 8, 9, 10, 11, 13, 15, 17, 19, 21, 23, 25, 27, 29, 31; улица Сарыарка - 1, 2, 2а, 12, 14, 16; улица Темиржолшылар - 1, 2, 3, 4, 5, 8, 8а, 9; улица 40 лет Целины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133.</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имени Жумабека Ташенова 2,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имени Жумабека Ташенова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134.</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Спортивная 2, здание 9 стрелковой роты Республиканского государственного учреждения "Воинская часть 6505 Национальной гвардии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Спортивная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Ижевское, улица Садовая 26, здание коммунального государственного учреждения "Общеобразовательная школа села Ижевское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Ижевское, станция Шоптиколь.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Акбулак, улица Набережная 68, здание коммунального государственного учреждения "Общеобразовательная школа села Акбулак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Акбулак.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Актасты, улица Бирлик 48, здание коммунального государственного учреждения "Начальная школа села Актасты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Актасты.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Берсуат, улица Бейбитшилик 9,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Берсуат, село Байдала.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Анар, улица Ж.А.Ташенов 18,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станция Анар, село Анаркөл.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140.</w:t>
            </w:r>
          </w:p>
          <w:p>
            <w:pPr>
              <w:spacing w:after="20"/>
              <w:ind w:left="20"/>
              <w:jc w:val="both"/>
            </w:pPr>
            <w:r>
              <w:rPr>
                <w:rFonts w:ascii="Times New Roman"/>
                <w:b w:val="false"/>
                <w:i w:val="false"/>
                <w:color w:val="000000"/>
                <w:sz w:val="20"/>
              </w:rPr>
              <w:t xml:space="preserve">
Местонахождение: Акмолинская область, Аршалынский район, село Турген, улица Женис 21, здание сельского клуба. </w:t>
            </w:r>
          </w:p>
          <w:p>
            <w:pPr>
              <w:spacing w:after="20"/>
              <w:ind w:left="20"/>
              <w:jc w:val="both"/>
            </w:pPr>
            <w:r>
              <w:rPr>
                <w:rFonts w:ascii="Times New Roman"/>
                <w:b w:val="false"/>
                <w:i w:val="false"/>
                <w:color w:val="000000"/>
                <w:sz w:val="20"/>
              </w:rPr>
              <w:t>
Границы: Акмолинская область, Аршалынский район, село Турген.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Красное озеро, улица Мектеп 9, здание медицинского пункта.</w:t>
            </w:r>
          </w:p>
          <w:p>
            <w:pPr>
              <w:spacing w:after="20"/>
              <w:ind w:left="20"/>
              <w:jc w:val="both"/>
            </w:pPr>
            <w:r>
              <w:rPr>
                <w:rFonts w:ascii="Times New Roman"/>
                <w:b w:val="false"/>
                <w:i w:val="false"/>
                <w:color w:val="000000"/>
                <w:sz w:val="20"/>
              </w:rPr>
              <w:t>
Границы: Акмолинская область, Аршалынский район, село Красное озеро, село Родники.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Константиновка, улица Центральная 52,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Константиновка.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Белоярка, улица Доманская 28, здание коммунального государственного учреждения "Основная средняя школа села Белоярка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Белоярка.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Шортанды, улица Школьная 2, здание коммунального государственного учреждения "Основная средняя школа села Шортанды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Шортанды.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Михайловка, улица Абая Кунанбаева 15, здание сельского клуба. Границы: Акмолинская область, Аршалынский район, село Михайловка.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Николаевка, улица Юбилейная 16, здание коммунального государственного учреждения "Основная средняя школа села Николаевка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Николаевка.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Ольгинка, улица Еңбек 7,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Ольгинка.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Сараба, улица Абая 28,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Сараба.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Сары–Оба, улица Бейбитшилик 35, здание коммунального государственного учреждения "Общеобразовательная школа № 1 станции Сары-Оба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Сары-Оба.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Булаксай, улица Окжетпес 6,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Булаксай.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Костомар, улица К. Сатпаев 20, здание коммунального государственного учреждения "Общеобразовательная школа села Костомар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Костомар.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Акжар, улица М. Ауэзов 1, здание медицинского пункта.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Акжар.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Елтоқ, улица Орталық 3, здание сельского клуба.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Елтоқ.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Койгельды, улица Жастар 1А, здание коммунального государственного учреждения "Общеобразовательная школа села Койгельды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Койгельды.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155.</w:t>
            </w:r>
          </w:p>
          <w:p>
            <w:pPr>
              <w:spacing w:after="20"/>
              <w:ind w:left="20"/>
              <w:jc w:val="both"/>
            </w:pPr>
            <w:r>
              <w:rPr>
                <w:rFonts w:ascii="Times New Roman"/>
                <w:b w:val="false"/>
                <w:i w:val="false"/>
                <w:color w:val="000000"/>
                <w:sz w:val="20"/>
              </w:rPr>
              <w:t>
Местонахождение: Акмолинская область, Аршалынский район, Разъезд 42, улица Конституция 62, здание медицинского пункта.</w:t>
            </w:r>
          </w:p>
          <w:p>
            <w:pPr>
              <w:spacing w:after="20"/>
              <w:ind w:left="20"/>
              <w:jc w:val="both"/>
            </w:pPr>
            <w:r>
              <w:rPr>
                <w:rFonts w:ascii="Times New Roman"/>
                <w:b w:val="false"/>
                <w:i w:val="false"/>
                <w:color w:val="000000"/>
                <w:sz w:val="20"/>
              </w:rPr>
              <w:t>
Границы: Акмолинская область, Аршалынский район, Разъезд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156.</w:t>
            </w:r>
          </w:p>
          <w:p>
            <w:pPr>
              <w:spacing w:after="20"/>
              <w:ind w:left="20"/>
              <w:jc w:val="both"/>
            </w:pPr>
            <w:r>
              <w:rPr>
                <w:rFonts w:ascii="Times New Roman"/>
                <w:b w:val="false"/>
                <w:i w:val="false"/>
                <w:color w:val="000000"/>
                <w:sz w:val="20"/>
              </w:rPr>
              <w:t xml:space="preserve">
Местонахождение: Акмолинская область, Аршалынский район, село Арнасай, улица Мира 2, здание сельского клуба. </w:t>
            </w:r>
          </w:p>
          <w:p>
            <w:pPr>
              <w:spacing w:after="20"/>
              <w:ind w:left="20"/>
              <w:jc w:val="both"/>
            </w:pPr>
            <w:r>
              <w:rPr>
                <w:rFonts w:ascii="Times New Roman"/>
                <w:b w:val="false"/>
                <w:i w:val="false"/>
                <w:color w:val="000000"/>
                <w:sz w:val="20"/>
              </w:rPr>
              <w:t>
Границы: Акмолинская область, Аршалынский район, село Арнасай.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157.</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Бабатай, улица Ш.Уалиханов 18, здание коммунального государственного учреждения "Основная средняя школа станции Бабатай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Бабатай.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158.</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Жибек жолы, улица Казыбек би 44, здание коммунального государственного учреждения "Общеобразовательная школа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Жибек жолы, Микрорайон - 1, 2, 3, 3/1, 3/2, 5, 6, 7, 8; улица Бейбитшилик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74/2, 74а, 75, 76, 76а, 77, 78, 79, 80, 81, 82, 82/1, 82б, 83, 83/2, 84, 85, 87, 88, 89, 90, 91, 91б, 92, 92/1, 92/2, 93, 94, 95, 95а, 96, 98, 99, 99/3, 100, 101, 101а, 102, 103, 104, 104/2, 105, 106, 108, 109, 110, 112, 112/3, 114, 116, 116б, 118, 119, 120, 122, 124, 126, 128, 128/1, 130, 132, 134, 136, 136/1, 140, 142, 142/2, 144, 144/2, 146, 147, 148, 148/1, 150а, 156; улица Казыбек би - 1, 2, 3, 4, 4/1, 4/2, 5, 6, 7, 8, 9, 9/2, 10, 11, 12, 12/2, 13, 14, 14/1, 15, 15/2, 15а, 15в, 15г, 16, 17, 17/2, 18, 19, 19/1, 19/2, 20, 21, 21/1, 21/2, 22, 22/2, 23, 23/1, 24, 25, 25/1, 26, 27, 27/1, 27/2, 28, 29, 30, 30/2, 31, 31/2, 32, 33, 33/1, 34, 34/2, 35, 36, 37, 37/2, 38, 39, 40, 41, 41/2, 42, 43, 45, 46, 47, 48, 48/1, 48/2, 49, 50, 52, 53, 53/1, 54/3, 55, 56, 57, 58, 58/1, 59, 60, 61, 62, 62/1, 63, 63/1, 64, 65, 66, 67, 67/2, 68, 69, 70, 71, 72, 72/1, 73, 74, 74/1, 75, 76, 76/1, 77, 78, 81, 81/1, 82, 82/1, 82/2, 82/3, 83, 83/1, 84, 85, 86, 87, 88, 88/1, 89, 90, 91, 92, 92/1, 93, 94, 95, 96, 98, 100, 102, 109; улица Абая – 1/4, 2, 2/1, 2/2, 3, 4, 4а, 5, 6, 6/1, 6/2, 6/3, 6б, 7, 7/1, 8, 8/4, 8а, 9, 9/1, 10, 10/1, 11, 11/1, 12, 13, 14, 15, 16, 16-3, 17, 17а, 18, 18/1, 19, 20, 21, 21а, 21/1, 22, 22/1, 22/2, 23, 24, 25, 26, 27, 28, 28/1, 28/5, 28б, 29, 30, 31б; улица М. Маметова - 1, 1а, 2, 3, 3/1, 3/2, 5, 5а, 6, 9, 10, 11; улица А. Сейдимбеков - 1, 1/1, 1/2, 2, 3, 10, 12; улица Мойылды – 9, 9а, 10, 11, 11а, 11/1, 12, 13, 14, 14а, 15, 16, 16/1, 16/2, 17, 17а, 18, 18а, 19, 20, 20/1, 21, 24, 26, 27, 28, 28а, 28/1, 30, 32, 34, 36, 38; улица Чайка В.Г. - 1, 1/1, 2, 3, 4, 5, 6, 6а, 7, 7/1, 9, 9/2, 10, 11, 11/1, 12/2, 13, 13/2, 15, 17, 19, 19/1, 26а;</w:t>
            </w:r>
          </w:p>
          <w:p>
            <w:pPr>
              <w:spacing w:after="20"/>
              <w:ind w:left="20"/>
              <w:jc w:val="both"/>
            </w:pPr>
            <w:r>
              <w:rPr>
                <w:rFonts w:ascii="Times New Roman"/>
                <w:b w:val="false"/>
                <w:i w:val="false"/>
                <w:color w:val="000000"/>
                <w:sz w:val="20"/>
              </w:rPr>
              <w:t xml:space="preserve">
микрорайон № 2 - 1а, 2, 4, 8, 9, 10, 11, 12, 13, 13/2, 15, 16, 17, 20, 21, 22/2, 24, 25, 26, 26/1, 27, 28, 29, 30, 31, 31/1, 32, 33, 34, 34а, 35, 36, 37, 38, 39, 39/1, 40, 41, 42, 44, 45, 46, 47, 51, 52, 53, 54, 54а, 55, 55а, 56, 57, 58, 59, 61, 62, 66, 69, 69а, 71, 75, 79, 80, 83, 85/1, 87/1, 95, 98, 99, 103, 104, 105, 113, 114, 117, 118, 118/1, 124, 130, 133/1, 222; </w:t>
            </w:r>
          </w:p>
          <w:p>
            <w:pPr>
              <w:spacing w:after="20"/>
              <w:ind w:left="20"/>
              <w:jc w:val="both"/>
            </w:pPr>
            <w:r>
              <w:rPr>
                <w:rFonts w:ascii="Times New Roman"/>
                <w:b w:val="false"/>
                <w:i w:val="false"/>
                <w:color w:val="000000"/>
                <w:sz w:val="20"/>
              </w:rPr>
              <w:t>
микрорайон № 8: улица Байконыр – 2, 4, 6, 8, 10, 12, 14, 16, 18, 20, 22, 24, 26, 28, 30, 32, 34, 36, 38, 40, 42, 44, 46, 48, 50, 52, 54, 56, 58, 60; улица Алтынемел – 1, 2, 3, 4, 5, 6, 7, 8, 9, 10, 11, 12, 13, 14, 15, 16, 17, 18, 19, 20, 21, 22, 23, 24, 25, 26, 27, 28, 29, 30, 31, 32, 33, 34, 35, 36, 37, 38, 39, 40, 41, 42, 43, 44, 45, 46, 47, 47/7, 48, 49, 50, 51, 52, 53, 54, 55, 56, 57, 58, 59, 60, 61, 62, 63, 64; улица Салкынбел - 1, 2, 3, 4, 5, 6, 7, 8, 9, 10, 11, 12, 13, 14, 15, 16, 17, 18, 19, 20, 21, 22, 23, 24, 25, 26, 27, 28, 29, 30, 31, 32, 33, 34, 35, 36, 37, 38, 39, 40, 41, 42, 43, 44, 45, 46, 47, 48, 49, 50, 51, 52, 53, 54, 55, 56, 57, 58, 59, 60, 61, 62, 63, 64; улица Арнасай - 1, 2, 3, 4, 5, 6, 7, 8, 9, 10, 11, 12, 13, 14, 15, 16, 17, 18, 19, 20, 21, 22, 23, 24, 25, 26, 27, 28, 29, 30, 31, 32, 33, 34, 35, 36, 37, 38, 39, 40, 41, 42, 43, 44, 45, 46, 47, 48, 49, 50, 51, 52, 53, 54, 55, 56, 57, 58, 59, 60, 61, 62, 63, 64; улица Аюлы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микрорайон "Набережный" - 1, 2, 3, 4, 5, 6, 7, 8, 9, 10, 11, 12, 13, 14, 15, 16, 17, 18, 19, 20, 21, 22, 23, 24, 25, 26, 27, 28, 29, 30, 31, 32, 33, 34, 35;</w:t>
            </w:r>
          </w:p>
          <w:p>
            <w:pPr>
              <w:spacing w:after="20"/>
              <w:ind w:left="20"/>
              <w:jc w:val="both"/>
            </w:pPr>
            <w:r>
              <w:rPr>
                <w:rFonts w:ascii="Times New Roman"/>
                <w:b w:val="false"/>
                <w:i w:val="false"/>
                <w:color w:val="000000"/>
                <w:sz w:val="20"/>
              </w:rPr>
              <w:t>
улица Сары Арка - 1, 1а, 2, 3, 3а, 4, 4/1, 4а, 5, 6, 7, 7/1, 8, 9, 10, 11, 12, 13, 14, 15, 16, 16/1, 17, 17/1, 18, 19, 20, 21, 21/2, 22, 22/1,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159.</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Жибек жолы, улица Карасу 19, здание коммунального государственного учреждения "Школа-лицей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поселок Жибек жолы, улица Карасу - 1, 3, 7, 9, 14, 15/2, 17/5; улица имени Мухтара Ауэзова - 6, 10, 12, 20, 26, 30а, 32, 34; улица Панфилова - 1, 2а, 3, 4, 5, 6, 7, 9, 11, 13, 14, 15, 17, 19, 21, 23, 25, 27, 29, 31, 33, 35, 37, 39, 41, 43, 45, 47, 51, 64; улица Жамбыл - 2, 3, 4, 5, 6, 7, 8, 9, 11, 12, 13, 14, 15, 16, 17, 18, 21, 22, 23, 23а, 24, 30, 31, 32, 33, 34, 35, 37, 40, 42, 43, 44, 44/1, 46, 48, 49, 51, 52, 57, 58, 63, 64, 65, 69; улица имени Нуркена Абдирова – 4, 5, 5/1, 6, 8, 12, 14, 17, 18/3, 19, 23, 27, 28, 29, 29/1, 29/2, 31, 33/1, 36, 36/1, 37; улица имени Дины Нурпеисовой - 1, 4, 5, 18, 19, 21, 31, 41, 55, 57, 67, 73, 80; улица имени Толе би – 1, 3, 3/1, 13, 15, 17, 21, 24, 35, 55, 67; улица имени Ибрая Алтынсарина - 1, 2, 2/4, 3, 4, 6, 7, 8, 9, 9/1, 10, 11, 12, 13, 14, 14/1, 15, 16, 17, 18, 18/5, 18/7, 19, 20, 21, 22, 23, 24, 25, 26, 27, 28, 29, 30, 31, 32, 33, 34, 35, 36, 37, 37/1, 38, 39, 40, 41, 42, 43, 44, 45, 46, 47, 48, 50, 52, 59, 79; улица имени Бухара Жырау - 1, 2, 3, 4, 5, 6, 7, 8, 8/1, 9, 9/1, 10, 11, 13, 15, 17, 19, 21, 24, 25, 26/3, 26/8, 27, 29, 31, 35, 36, 37, 37/1, 41, 43, 45, 47, 49, 51, 53, 57, 59, 61, 63, 68; улица Қорқыт Баба – 9/1, 15, 18/1, 19, 19/1, 19/3, 20/1, 21а, 21/2, 25/2; улица А. Иманова – 1, 2, 3, 4, 5, 6, 7, 8, 9, 10, 11, 12, 13, 14, 15, 16, 17, 18, 19, 20, 20/1, 21, 21а, 21/2, 22, 23, 24, 25, 26, 27, 28, 29, 30, 31, 35, 39, 51; улица Туран - 10, 22, 24, 26, 28, 30, 32, 34, 36, 37, 38, 39, 40, 41, 42, 44, 45; улица М. Шоқай - 1, 1/3, 17, 19/3, 21, 32/1, 37, 48/1; улица Алматылық – 2, 3/3, 3а, 6, 7, 9/2, 11/1, 17/3, 18, 18/2, 19/2, 19В, 21/2, 23/2, 23/4, 24, 24/1, 25/2, 25/3, 28/1; улица Егемен - 3, 6; улица Ч. Айтматова – 1, 2, 3, 3/16, 4, 21, 23, 35, 46, 54, 56; улица Ақжайық – 5/6, 5/13, 5/16, 5/28, 5/35, 5/36, 21/1, 23, 27, 37, 37/1, 39/1, 40/1, 43, 46, 54, 58; улица Бірлік – 63/1, 63/2, 63/3, 63/4, 63/5, 63/6, 63/7, 63/8, 63/9, 63/10, 63/11, 63/12, 63/13, 63/14, 63/15, 63/16, 63/17, 63/18, 63/19, 63/20, 63/21, 63/22, 63/23, 63/24; улица Кенес – 7; улица Аль-Фараби - 1, 2, 2/1, 3, 4, 5, 5а, 6, 7, 7б, 7/1, 7/3, 7/6, 9, 9а, 9/2, 10, 11, 12, 13, 14, 15, 16, 16-64, 17, 18, 19, 20, 20а, 20/1, 21, 22, 23, 24, 28, 30, 30/1, 32, 36, 36/1, 38, 38/1, 40, 42/1, 44, 45, 55, 56, 85, 85а; улица Кенесары - 3а, 3б, 5, 7, 9, 12, 13, 14, 15, 18, 19, 20, 23, 24, 27, 28, 29, 30, 34, 34/1, 40, 46, 54, 60, 62; улица имени Шакена Айманова - 2, 6, 6/1, 8, 10, 21, 22, 23, 24, 25, 26, 27, 28, 29, 30, 31, 32, 33, 34, 35, 36, 37, 38, 39, 40, 41, 42, 43, 44, 46, 48, 50, 52, 54, 56; улица имени Динмухамета Кунаева - 1, 2, 3, 4, 5, 6, 7, 8, 8а, 9, 10, 10/1, 11, 13, 15, 17/1, 17а, 18, 31, 41, 55, 57; улица Шокан Уалиханов - 1, 4, 10, 14/7, 14/8, 14/9, 16, 22, 24, 26, 26/1, 28, 30, 32, 34, 36, 40, 42, 44, 46, 46/2, 48; улица Абылайхан – 1/2, 1/4, 2а, 2б, 6, 8, 9, 13, 14, 14а, 17, 18, 19, 21, 22, 23/1, 24, 24/1, 25, 26, 26/2, 27, 27/1, 28, 29, 30, 31, 33, 35, 36, 37, 39, 39/1, 41; улица Р. Кошкарбаев – 58, 72, 80; </w:t>
            </w:r>
          </w:p>
          <w:p>
            <w:pPr>
              <w:spacing w:after="20"/>
              <w:ind w:left="20"/>
              <w:jc w:val="both"/>
            </w:pPr>
            <w:r>
              <w:rPr>
                <w:rFonts w:ascii="Times New Roman"/>
                <w:b w:val="false"/>
                <w:i w:val="false"/>
                <w:color w:val="000000"/>
                <w:sz w:val="20"/>
              </w:rPr>
              <w:t>
микрорайон № 3 - 3, 8, 10, 11, 12, 13, 14, 18, 21, 25, 28, 33, 36, 37, 39, 41, 44, 45;</w:t>
            </w:r>
          </w:p>
          <w:p>
            <w:pPr>
              <w:spacing w:after="20"/>
              <w:ind w:left="20"/>
              <w:jc w:val="both"/>
            </w:pPr>
            <w:r>
              <w:rPr>
                <w:rFonts w:ascii="Times New Roman"/>
                <w:b w:val="false"/>
                <w:i w:val="false"/>
                <w:color w:val="000000"/>
                <w:sz w:val="20"/>
              </w:rPr>
              <w:t>
микрорайон № 10: улица 2 – 14, 16, 18; улица 3 – 3, 17; улица 6 – 1/1, 12; улица 4 – 3, 11, 15, 21;</w:t>
            </w:r>
          </w:p>
          <w:p>
            <w:pPr>
              <w:spacing w:after="20"/>
              <w:ind w:left="20"/>
              <w:jc w:val="both"/>
            </w:pPr>
            <w:r>
              <w:rPr>
                <w:rFonts w:ascii="Times New Roman"/>
                <w:b w:val="false"/>
                <w:i w:val="false"/>
                <w:color w:val="000000"/>
                <w:sz w:val="20"/>
              </w:rPr>
              <w:t>
микрорайон Саяжай – 57, 60, 63, 77, 79, 80, 159, 290, 294, 295, 303, 314, 318, 319, 328, 331, 338, 341, 346, 347;</w:t>
            </w:r>
          </w:p>
          <w:p>
            <w:pPr>
              <w:spacing w:after="20"/>
              <w:ind w:left="20"/>
              <w:jc w:val="both"/>
            </w:pPr>
            <w:r>
              <w:rPr>
                <w:rFonts w:ascii="Times New Roman"/>
                <w:b w:val="false"/>
                <w:i w:val="false"/>
                <w:color w:val="000000"/>
                <w:sz w:val="20"/>
              </w:rPr>
              <w:t>
микрорайон № 4: улица Мангилик ел – 7, 17, 20, 25; улица Жеруйык – 1, 2, 3, 4, 5, 6, 7, 8, 9, 10, 11, 12, 15, 18, 19, 21, 24, 26; улица Сулыбулак - 1, 2, 3, 4, 5, 6, 7, 8, 9, 10, 11, 12, 13, 14, 15, 16, 17, 18, 19, 20, 21, 22; улица Балтакара - 1, 2, 2а, 3, 4, 5, 6, 7, 8, 9, 10, 11, 12, 13, 14, 15, 16, 17, 18, 19, 20, 20б, 21, 27, 31, 33, 43; улица Береке - 1, 2, 3, 4, 5, 6, 7, 8, 9, 10, 11, 12, 13, 14, 15, 16, 17, 18, 19, 20, 21, 22, 23; улица Елток – 1, 2, 3, 5, 6, 7, 9, 10, 12, 13, 15, 16, 18, 19, 20, 21, 23, 24, 25, 26, 28, 30, 31, 32; улица Тулпар - 1, 2, 3, 5, 6, 7, 9, 10, 11, 12, 13, 15, 15/1, 17, 19, 21, 23, 25, 27, 28, 29, 31, 32, 33; улица Атакент - 1, 2, 3, 4, 5, 6, 7, 9, 10, 11, 13, 14, 15, 16, 18, 19, 21, 22, 23, 24, 25, 26, 27, 28, 29, 30, 31, 32, 33, 35, 36, 37, 38, 39, 40; улица Актасты - 1, 2, 3, 5, 6, 7, 9, 10, 10/1, 11, 13, 14, 15, 16, 18, 19, 20, 20/1, 21, 22, 23, 24, 25, 26, 27, 28, 29, 30, 31, 32, 33, 35, 36, 37, 38, 39, 40; улица Шалкар - 1, 2, 5, 6, 9, 10, 11, 13, 19, 23, 24, 25, 28, 31, 32, 34, 35, 38, 41, 44; улица Зангар - 1, 2, 3, 4/1, 5, 5/1, 9, 11, 12, 13, 14, 15, 16, 17, 22, 23, 24, 27, 29, 31, 33, 36, 37, 38, 41, 42, 43, 49, 51; улица Танакол - 1, 2, 3, 4, 5, 6, 7, 8, 9, 10, 11, 12, 13, 14, 15, 18, 19, 20, 21, 22, 23, 24, 28, 28/1, 35, 36, 39, 43, 44, 45, 47, 48, 49, 50, 61; улица Шынгыстау - 1, 2, 3, 5, 6, 6/1, 7, 8, 10, 11, 12, 13, 15, 17, 18, 19, 21, 23, 24, 25, 26, 27, 29, 30, 31, 32, 35; улица Карагайлы - 1, 2, 3, 5, 6, 7, 9, 10, 11, 13, 15, 15/1, 16, 17, 18, 19, 23, 25, 27, 31, 33, 35, 36, 37, 38, 39, 40, 41; улица Айнакол - 1, 2, 3, 4, 5, 6, 7, 8, 9, 9/2, 10, 11, 12, 13, 14, 15, 16, 17, 18, 19, 21, 22, 23, 24, 26, 27, 28, 29, 30, 31, 49, 50, 51, 52, 54; улица Асар - 4, 5, 7, 8, 9, 10, 12, 13, 15, 16, 17, 18, 19, 21, 22, 23, 24, 25, 26, 27, 28, 29, 30, 31, 32, 33, 35, 36, 37, 38, 39, 40; улица 18; улица Бериктал – 1, 2, 5, 6, 9, 10, 11, 83; улица 20 – 1, 2, 3, 6, 6/1, 6/2, 6/3; улица Улы дала; улица 22 – 7; переулок № 3 – 3, 6; улица Парасат - 1, 2, 3, 5, 6, 7, 8, 9, 10, 11, 12, 13, 15, 16, 17, 18, 19, 20, 21, 22, 23, 24, 25, 26, 27, 28; улица Акжол - 1, 2, 3, 4, 5, 6, 7, 8, 9, 10, 11, 12, 13, 15, 16, 17, 18, 19, 20, 21, 22, 25, 27, 28; улица Сырымбет - 1, 2, 3, 5, 6, 7, 8, 9, 10, 11, 12, 13, 15, 16, 17, 18, 19, 20, 20/1, 21, 22, 25, 27, 28; улица 15 – 9, 9/2; улица 16 – 1; улица 20 – 6/3; переулок Акжол – 19;</w:t>
            </w:r>
          </w:p>
          <w:p>
            <w:pPr>
              <w:spacing w:after="20"/>
              <w:ind w:left="20"/>
              <w:jc w:val="both"/>
            </w:pPr>
            <w:r>
              <w:rPr>
                <w:rFonts w:ascii="Times New Roman"/>
                <w:b w:val="false"/>
                <w:i w:val="false"/>
                <w:color w:val="000000"/>
                <w:sz w:val="20"/>
              </w:rPr>
              <w:t xml:space="preserve">
микрорайон № 5 – 1, 5, 8, 8а; улица 4 – 30; </w:t>
            </w:r>
          </w:p>
          <w:p>
            <w:pPr>
              <w:spacing w:after="20"/>
              <w:ind w:left="20"/>
              <w:jc w:val="both"/>
            </w:pPr>
            <w:r>
              <w:rPr>
                <w:rFonts w:ascii="Times New Roman"/>
                <w:b w:val="false"/>
                <w:i w:val="false"/>
                <w:color w:val="000000"/>
                <w:sz w:val="20"/>
              </w:rPr>
              <w:t>
3 массив: улица Алтын орда – 33, 35, 37, 38, 39, 40, 41, 42, 43, 44, 45, 46, 47, 48, 49, 50, 51, 52, 53, 54, 55, 57, 59, 61, 90; улица Жасыбай – 25, 27, 29, 31, 33, 35, 37, 39, 41, 43, 45, 47, 49, 51, 53, 55, 57, 59; улица Байдалы – 3; улица Байбесик - 3; улица 4 – 46, 48; улица 6 – 3, 9, 15;</w:t>
            </w:r>
          </w:p>
          <w:p>
            <w:pPr>
              <w:spacing w:after="20"/>
              <w:ind w:left="20"/>
              <w:jc w:val="both"/>
            </w:pPr>
            <w:r>
              <w:rPr>
                <w:rFonts w:ascii="Times New Roman"/>
                <w:b w:val="false"/>
                <w:i w:val="false"/>
                <w:color w:val="000000"/>
                <w:sz w:val="20"/>
              </w:rPr>
              <w:t>
переулок № 6 - 1,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160.</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Жибек жолы, улица М. Маметова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Жибек жолы, улица Сары Арка - 24, 24а, 24/1, 25, 25/1, 26, 27, 28, 28а, 29, 29а, 29/1, 30, 31, 32, 33, 34, 35, 36, 37, 38, 39, 39/1, 39/2, 40, 41, 42, 43, 44, 45, 45/1, 46, 47, 47/1, 47/2, 48, 49, 50, 51, 52, 53, 53/1, 54, 55, 55/1, 55/2, 56, 57, 58, 59, 60, 61, 62, 63, 64, 65, 65/2, 66, 67, 68, 68/1, 69, 70, 72, 73, 73а, 73/3, 74, 75, 76, 77, 78, 79, 80, 81, 82, 82а, 85/1, 86, 88, 88а, 89, 90, 92, 93, 94, 96, 98, 100, 101, 108, 113, 117; улица Акан Курманов - 1, 1/1, 1/2, 2, 2а, 3, 4, 5, 6, 6/1, 6/2, 7, 8, 8/1, 8/2, 9, 10, 10/2, 12, 14, 22; улица Мойылды - 1, 1/1, 1/2, 2, 2/1, 2/2, 3, 3/2, 4, 4/1, 4/2, 5, 5/1, 5/2, 5-7, 6, 6/1, 7, 7/1, 7/2, 8, 8/1, 8/2; улица Н.Тлендиев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45, 46, 47, 47/1, 48, 49, 50, 50а, 51, 52, 54, 54а, 56, 58, 59, 60, 62, 81; улица Т. Рыскулова - 1, 1/1, 2, 2/1, 2/3, 3, 3а, 4, 5, 6, 6/1, 7, 7/1, 7/2, 8, 9, 10, 10/1, 11, 12, 13, 14, 15, 15/2, 15а, 16, 17, 18, 18/1, 19, 20, 21, 22, 23, 24, 25, 25/1, 25/2, 25а, 26, 27, 28, 29, 30, 34, 34/1, 35, 38, 40, 44, 46, 46/1, 46/2; улица С. Бейбарыс – 1, 1а, 1/1, 1/4, 2, 2/1, 2а, 3, 3/1, 3/2, 4, 4/1, 4/2, 5, 5/1, 6, 6/1, 6/2, 7, 7/7, 8, 8а, 8б, 8в, 9, 9а, 9б, 10, 10/1, 10а, 10б, 11, 11/1, 11/2, 12, 12/1, 12/2, 13, 13а, 14, 14б, 14/1, 14/2, 15, 16, 16/1, 17, 17/2, 18, 19, 19/1, 20, 21, 22, 24, 25, 26а, 27, 28, 28/1, 29, 30, 31, 32, 33, 34, 35, 36, 40, 45/4, 45/6, 45/7, 45/8, 45/10, 47, 60/1, 68/1; улица Достык - 1, 2, 3, 3/1, 3/2, 4, 4а, 5, 5/1, 5/2, 6, 7, 7/1, 7/2, 8, 8/1, 8а, 9, 9/1, 9/2, 10, 11, 12, 13, 14, 15, 15/2, 16, 17, 17а, 18, 18/1, 18/2, 19, 19/1, 19/2, 20, 21, 21/1, 22, 23, 24, 25, 25/1, 28, 33; улица Еңбек - 1, 4, 7, 10, 10в; улица Республики – 1, 5/1, 8/1, 16; улица Жеңіс – 1, 8/1, 9; улица Сығанақ – 2, 2/1, 2/2, 2/4, 4, 6, 8, 10, 12, 14, 16; улица Конституции – 1, 1/2, 2, 2/1, 2/2, 2/3, 2/4, 2/5, 2/6, 3, 3/3, 4, 5, 6, 7, 7/5, 7/9, 8, 9, 9/1, 9/2, 16; улица Жетису – 10, 14;</w:t>
            </w:r>
          </w:p>
          <w:p>
            <w:pPr>
              <w:spacing w:after="20"/>
              <w:ind w:left="20"/>
              <w:jc w:val="both"/>
            </w:pPr>
            <w:r>
              <w:rPr>
                <w:rFonts w:ascii="Times New Roman"/>
                <w:b w:val="false"/>
                <w:i w:val="false"/>
                <w:color w:val="000000"/>
                <w:sz w:val="20"/>
              </w:rPr>
              <w:t>
микрорайон № 1: улица Нура – 1, 2, 2/2, 2/2-1, 3, 3/2, 4, 4/1, 4/2, 5, 6, 7, 8, 9, 9/2, 10, 11, 12, 13, 14, 15, 16, 17, 18, 19, 20, 21, 22, 22/1, 22/2, 23, 24, 25, 25/2, 26, 27, 28, 29, 29/3, 30, 31, 32, 33, 36; улица Тайказан - 1, 3, 5, 7, 9, 11, 13, 15, 17, 19, 21, 23, 25, 27, 29, 31, 33, 34, 35/1, 35/2, 35/3, 35/4, 36а, 38, 40, 42, 45, 45/1, 46, 52, 52/1, 96В; улица Жетиген – 6, 6/2, 6/1, 6а, 6б, 6в, 6д, 6и, 6к, 13, 15, 16; улица Ак отау – 21, 23, 31, 35, 43, 92, 92/1, 92/2, 92/3, 92/4, 92/5, 92/6, 92/7, 97, 98, 99, 100/1, 103, 104, 105, 109, 110, 111, 111/1, 114, 116/1; улица Колсай – 2, 4, 8, 12, 17, 19, 30, 35, 38; улица Тастобе – 2, 7, 24; улица Самурык - 21, 27; улица Шарын; улица Коксарай – 190, 191, 194, 195, 196; улица Болашак – 68, 70, 74, 83, 96, 96а, 96б, 96/1; улица Хан шатыр – 65, 96в; улица Алакол – 86, 86б, 87а, 87в, 87/1, 87/2, 87/5, 100/2, 100/3; улица Керуен – 116, 118, 120, 140, 141, 143, 147, 156, 178, 181; улица Найзакара – 92/8, 92/9, 92/10, 92/11, 92/12, 92/13, 92/14, 92/15, 103, 103/1, 103/2, 103/3, 103/4, 103/5, 103/6; дома - 5, 5а, 6, 6г, 7/1, 8, 8а, 10, 11, 13, 15, 16, 17, 18, 19, 20, 21, 22, 23, 27, 31, 34, 35, 36а, 38, 38а, 48, 51/1, 52, 52/1, 52/2, 53, 57, 60, 65, 67, 69, 70, 72/4, 72/5, 72/6, 72/10, 74а, 87/2, 96, 96а, 96б, 96в, 97, 98, 100/1, 101, 102/2, 103, 103/3, 105, 105/1, 110, 111, 112, 120а, 126, 129, 134, 145, 146, 147, 158, 176/1, 178, 182/1, 184, 185, 191/1, 191/2, 194, 195/6, 209, 213, 218, 228; улица А. Молдағұлова - 1, 2, 2/1, 3, 4, 7, 9, 9/1, 10, 11, 12, 14, 15, 15/1, 15/2, 16, 17, 17/1, 17б, 18, 19, 20, 22, 22А, 23, 24, 24/1, 25, 28, 29, 32, 35/1, 35/2, 36, 37, 38, 39, 42, 43, 43/1, 43/2, 44, 44/2, 45, 45а, 47, 47/4, 48, 49, 49/1, 52, 52/2, 52/5, 53, 53/2, 54а, 55, 57, 58; улица А. Сери - 2, 3, 4, 5, 6, 6а, 7, 8, 8/1, 8/2, 9, 10, 11, 12, 13, 13/1, 14, 15, 16, 16/2, 17, 18, 19, 20, 20а, 22, 22а, 22/1, 23, 24, 24/1, 25, 26, 27, 27/1, 28, 28/1, 29, 31, 32, 33, 33/1, 33а, 35, 35/1, 35/2, 36, 37, 38, 39, 40, 41, 42, 43, 44, 44/1, 45, 48, 49, 49/1, 51, 52, 52/1, 52/2, 52/3, 52/4, 52/5, 53, 53/1, 53/2, 54, 54а, 55, 57, 58; улица Б. Момышулы - 1, 2, 2/1, 3, 5, 6, 6/1, 6/2, 6/13, 6а, 7, 8/4, 9, 10, 11, 13, 14а, 15, 15а, 16, 16/2, 17, 18, 19, 20, 21, 22/1, 23, 24, 24/1, 25, 27, 29, 30/1, 31, 33, 35, 73, 81; улица А. Байтурсынова – 7, 11, 13, 20А; улица А. Ермеков – 1, 10, 12, 14, 18, 20; улица Кажымукана - 2, 2/1, 3, 4, 6, 8, 17, 89, 101; улица С. Сейфуллина - 6, 7; улица Затаевич - 1, 1а, 2, 2/1, 3, 4, 5, 6, 6а, 7, 8, 9, 10, 11, 12, 12/1, 13, 14, 15, 16/1, 17, 17а, 18, 18/1, 18а, 19, 19/1, 20, 20/1, 20а, 21, 21а, 22, 22/1, 23, 24, 26, 27, 28, 29, 31, 37, 38, 45, 60; улица Гумилев - 1, 2, 3, 4, 5, 6, 7, 7/1, 7/2, 8, 10, 11, 12, 13, 13/1, 14, 15, 16, 17, 18, 19, 19а, 20, 21, 22, 22/2, 24, 26, 26/2, 27, 28, 30, 31, 32, 34, 35, 36, 38, 38/1, 38а, 48/1; улица М. Макатаев - 1, 2, 2а, 3, 5, 5а, 6, 6а, 7, 8, 9, 10, 10а, 11, 12, 12а, 13, 14, 15, 16, 16/2, 17, 18, 20, 22, 22/1, 22/2, 25, 32, 35; улица Ш. Калдаяков - 1, 1/1, 2, 5, 6, 7, 8, 9, 10, 11, 11/1, 13, 17, 19, 22; улица К. Сатпаев - 1, 2/1, 2/2, 2а, 2б, 4, 5, 6, 7, 7а, 8, 9, 10, 11, 12, 13, 14, 15, 16, 18, 18б, 19, 20, 21, 22, 23, 24, 25, 26, 28, 30, 32, 33, 85; улица М. Маметова – 5, 5б, 10, 13, 15/1, 15/2, 21, 23, 23/2, 26, 26/1, 27/1, 31, 31/1, 31/2, 31А; улица Желтоксан - 1а, 2, 3, 3/1, 3/2, 5, 5/1, 7, 9, 10, 11, 15, 19, 23/1, 26а, 27а, 31/1, 31/2; переулок Т. Рыскулов –2, 6, 7; переулок № 1 – 6;</w:t>
            </w:r>
          </w:p>
          <w:p>
            <w:pPr>
              <w:spacing w:after="20"/>
              <w:ind w:left="20"/>
              <w:jc w:val="both"/>
            </w:pPr>
            <w:r>
              <w:rPr>
                <w:rFonts w:ascii="Times New Roman"/>
                <w:b w:val="false"/>
                <w:i w:val="false"/>
                <w:color w:val="000000"/>
                <w:sz w:val="20"/>
              </w:rPr>
              <w:t>
микрорайон Юбилейный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микрорайон Жана Аул 2030 - 11, 14, 19, 20, 27, 28, 39, 42, 42а, 50, 54, 56, 59, 62, 68, 69, 75, 79, 81, 82, 83, 84, 85, 85/1, 86, 88, 94;</w:t>
            </w:r>
          </w:p>
          <w:p>
            <w:pPr>
              <w:spacing w:after="20"/>
              <w:ind w:left="20"/>
              <w:jc w:val="both"/>
            </w:pPr>
            <w:r>
              <w:rPr>
                <w:rFonts w:ascii="Times New Roman"/>
                <w:b w:val="false"/>
                <w:i w:val="false"/>
                <w:color w:val="000000"/>
                <w:sz w:val="20"/>
              </w:rPr>
              <w:t>
микрорайон № 6: улица Байтерек – 8, 10, 22, 23, 34; улица Байрақты - 44; улица Жасыл ел – 11; улица 5 – 1/1; улица 7 – 2, 3, 5; улица 8 – 14; улица 9 – 22, 23, 36; улица 10 – 24; улица 12 – 12, 17; улица 13 – 15; улица 14 – 16; улица 15 – 1, 19; улица 16 - 1, 5; улица 18 – 1/1, 12; улица 24 – 4; улица 25 - 1;</w:t>
            </w:r>
          </w:p>
          <w:p>
            <w:pPr>
              <w:spacing w:after="20"/>
              <w:ind w:left="20"/>
              <w:jc w:val="both"/>
            </w:pPr>
            <w:r>
              <w:rPr>
                <w:rFonts w:ascii="Times New Roman"/>
                <w:b w:val="false"/>
                <w:i w:val="false"/>
                <w:color w:val="000000"/>
                <w:sz w:val="20"/>
              </w:rPr>
              <w:t>
микрорайон № 7: улица Мерей - 1, 4, 23, 33; улица Астана - 12, 18, 28, 30/1, 32/3, 36, 40, 42, 44; улица Нурлы тан - 33, 49, 53; улица 5 - 1/1, 41, 45, 48; улица Промышленная – 549; улица Ак жол – 30, 46,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Жалтырколь, улица имени Алихана Бокейханова 5, здание коммунального государственного учреждения "Общеобразовательная школа села Жалтырколь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Жалтырколь;</w:t>
            </w:r>
          </w:p>
          <w:p>
            <w:pPr>
              <w:spacing w:after="20"/>
              <w:ind w:left="20"/>
              <w:jc w:val="both"/>
            </w:pPr>
            <w:r>
              <w:rPr>
                <w:rFonts w:ascii="Times New Roman"/>
                <w:b w:val="false"/>
                <w:i w:val="false"/>
                <w:color w:val="000000"/>
                <w:sz w:val="20"/>
              </w:rPr>
              <w:t>
Село Разъезд – 41 - 1, 2, 3, 4, 5, 6, 7, 8, 9, 10, 11, 12, 13;</w:t>
            </w:r>
          </w:p>
          <w:p>
            <w:pPr>
              <w:spacing w:after="20"/>
              <w:ind w:left="20"/>
              <w:jc w:val="both"/>
            </w:pPr>
            <w:r>
              <w:rPr>
                <w:rFonts w:ascii="Times New Roman"/>
                <w:b w:val="false"/>
                <w:i w:val="false"/>
                <w:color w:val="000000"/>
                <w:sz w:val="20"/>
              </w:rPr>
              <w:t>
Село Разъезд – 102 - 1, 2, 3, 4, 5, 6, 7, 8, 9, 10; улица А. Бокейханова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имени Жумабека Ташенова 49, здание государственного учреждения "Отдел полиции Аршалынского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имени Жумабека Ташенова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