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8514" w14:textId="f538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3 ноября 2025 года № А-11/222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коэффициентов зонирования, учитывающих месторасположение объекта налогообложения в населенных пунктах Аккольского района" от 30 ноября 2020 года №А-11/347 (зарегистрировано в Реестре государственной регистрации нормативных правовых актов №8197)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Аккольского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Аккольскому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_______________М.М. Караулова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филиала некоммерческого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_______________А.М. Кажмуратова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городе Акколь Аккольского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Акколь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Жағалау – четная сторона с 2 по 16, нечетная с 19 по 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 - четная сторона с 2 по 24, нечетная с 1 по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Шегебая Узакбаева;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Шегебая Узакбаева;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Шегебая Узакбаева - четная сторона с 2 по 40/1;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 - все номера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Роза Бағланова - четная сторона с 2 по 42, нечетная с 1 по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Армандастар –все номера четные и нечетная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14 по 124, нечетная с 1 по 101;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 - вся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 - четная сторона с 2 по 46, нечетная с 1 по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Томирис - четная сторона с 2 по 60, нечетная с 1 по 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Интернациональная - четная сторона с 2 по 42, нечетная с 1 по 42;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- четная сторона с 2 по 120, нечетная с 1 по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Кайыма Мухамедханова - все номера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 - четная сторона с 2 по 62, нечетная с 1 по 63/1;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четная сторона с 2 по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– вся нечетная сторона.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Талгата Бигельдинова – четная сторона с 2 по 26, нечетная с 1 по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3,4 Шегебая Узакбаева – все стороны;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Жағалау - четная сторона с 24 по 80, нечетная с 93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 - четная сторона с 26 по 150, нечетная с 15 по 147;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Шегебая Узакбаева - четная сторона с 42 по 298, нечетная с 23 по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Жансугурова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Домбай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 жол - все номера четная и нечетная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Роза Бағланова -42/1, 42/2, 42/3, 42/4, 51,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128 по 138;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- четная сторона с 2 по 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нечетная сторона с 1 по 101;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Моншакты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 кош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Бигельдинова - четная сторона с 28, нечетная с 43 и до конца улицы.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 - нечетная сторона с 65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Кирдищева – четная сторона с 62, нечетная с 47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Куляш Байсеитовой - четная сторона с 2, нечетная с 1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- четная сторона с 36, нечетная с 1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 - четная сторона с 26, нечетная с 25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Әл-Фараби - номер 1,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четная сторона с 112 по 228, нечетная с 103 по 189;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номер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Моншакты - все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Каукена Кенжетаева - четная сторона с 2 по 78, нечетная с 1 по 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Баубека Булкышева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Онтустик - все номера, четная и нечетная сторона.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четная сторона с 2 по 52, четная с 146 до конца улицы, нечетная сторона все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-, нечетная сторона с 1 по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Ремзаводская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- нечетная сторона с 1 по 33/2;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УлицаАлии Молдагуловой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Астана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- нечетная сторона с 47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Адильбека Майкотова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Муратбаева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Шанырак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"Наука-1", "Наука-2", "Связист".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Сарыарка-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Орлеу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- нечетная сторона с 1 по 45, четная все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Атамекен- четная сторона с 2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Кирдищева - четная сторона с 80, нечетная с 93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Тихая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Бейимбет Майлин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 – четная сторона с 2 по 18, нечетная с 1 по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Исатая Тайманова - четная сторона с 2 по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- четная сторона с 2 по 46, нечетная сторона с 13 по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четная сторона с 88 по 144;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154 по 180;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 - четная сторона с 50 до конца улицы, нечетная с 13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Әл-Фараби - нечетная сторона с 37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Ыбырая Алтынсарина - четная сторона с 2/1 по 2/5, нечетная сторона с 1 по 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140 по 152, нечетная с 115 по 211;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 - четная сторона с 88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Кирдищева – четная сторона с 62 по74, нечетная с 51 по 91;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– четная сторона с 128, нечетная с 107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- четная с 44, нечетная с 35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Томирис - четная сторона с 68, нечетная с 71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Заводской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Опытно-заводской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Госнитиевский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Ыбырая Алтынсарина - четная сторона с 2, нечетная с 27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Көктем - четная сторона с 2 по 20, нечетная с 1 по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- четная сторона с 6 по 34, нечетная с 7 по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 - четная сторона с 2 по 48, нечетная с 1 по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Роза Бағланова - четная сторона с 44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Рақымжан Қошқарбаев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Әл-Фараби - четная сторона с 2 до конца улицы, нечетная с 1 по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Исатая Тайманова - четная сторона с 14 до конца улицы, нечетная номера 3,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Акниет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 - четная сторона с 20, нечетная с 21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Домбыралы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Горный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Ключевая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Атамекен - нечетная сторона с 1 по 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2 по12;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Роза Бағланова - номера 3,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Жағалау - четная сторона с 82 по 102, нечетная сторона с 1 по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Булавского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Жайыка Бектурова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ел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Жеруйык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 - все номера, четная и нечетная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 - четная сторона с 152, нечетная сторона с 149 и до конца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 - вся четная сторона;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въезде в город со стороны трассы Астана – Петропавловск, кладбище (православное), городская свалка, озеро соленое Киндикколь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сельских населенных пунктах Аккольского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Енбекский сельский округ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Новорыбинка, Новорыбинский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шаруашылыгы, в административном подчинении города Акколь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Наумовка, Наумовский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Рамадан, Енбекский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Кына, Карасайский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Жалгызкарагай, Жалгызкарагайский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Радовка, в административном подчинении города Акколь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Кемеркол, Наумовский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Курылыс, Новорыбинский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Табигат, Енбекский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Караозек, Новорыбинский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Наумовский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Жалгызкарагайский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Малоалександровка, Урюпинский сельский округ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булак, Карасайский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Тастыадыр, Жалгызкарагайский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Карасайский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