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fdda0" w14:textId="12fdd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Аккольского района Акмолинской области от 10 октября 2025 года № А-10/207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акимат Аккольского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сроком до 4 сентября 2031 года, без изъятия земельного участка у собственников и землепользователей товариществу с ограниченной ответственностью "БАЙКЕН ГОЛД", на земельный участок общей площадью 2099,9 гектара для разведки полезных ископаемых, согласно приложению 1 к настоящему постановлению, расположенный в административных границах, Аккольского района, Карасайского сельского округа.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Товариществу с ограниченной ответственностью "БАЙКЕН ГОЛД" заключить с государственным учреждением "Отдел земельных отношений, архитектуры и градостроительства Аккольского района" договор ограниченного целевого использования (публичный сервитут) земельного участка.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Товариществу с ограниченной ответственностью "БАЙКЕН ГОЛД" (по согласованию) обеспечить возмещение убытков собственникам земельных участков и землепользователям в полном объеме, размер убытков и порядок их компенсации определить соглашением сторон в соответствии с действующим законодательством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Товариществу с ограниченной ответственностью "БАЙКЕН ГОЛД" соблюдать требования законодательства Республики Казахстан при использовании земельного участка в целях проведения разведки полезных ископаемых.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учреждению "Отдел земельных отношений, архитектуры и градостроительства Аккольского района" в установленном законодательством порядке обеспечить направление настоящего постановления на официальное опубликование в Эталонном контрольном банке нормативных правовых актов Республики Казахстан.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курирующего заместителя акима Аккольского района.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Настоящее постановление вводится в действие после дня его первого официального опубликования.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Аккольского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"__"_____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№________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участков, на которые устанавливается публичный сервитут товариществу с ограниченной ответственностью "БАЙКЕН ГОЛД"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 (собственников)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установления публичного сервитута, гектар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сельхоз угодий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промышленности, транспорта, связи,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пастбища, гектар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пашни, гектар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Сандыбаева Кульжазира Сарсекеевна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01-001-025-031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Асанов Бауыржан Ержанович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01-001-017-096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"Бавария KZ"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01-001-017-141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Асанов Серик Ержанович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01-001-017-146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Асанов Серик Ержанович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01-001-017-127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Бахтыгалиева Райгуль Махметовна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01-001-017-197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"Бавария KZ"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01-001-017-164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Абдрахманов Агабай Аменович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01-001-017-136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"Кокдомбак Кз"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01-001-017-189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"Асет-МИ"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01-001-025-010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Сандыбаева Кульжазира Сарсекеевна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01-001-025-032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 Аккольского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2099,9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