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4345" w14:textId="ac14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июля 2025 года № А-7/143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11 ноября 2026 года, без изъятия земельного участка у собственников и землепользователей товариществу с ограниченной ответственностью "Melior Group", на земельный участок общей площадью 2263,6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"Melior Group" заключить с государственным учреждением "Отдел земельных отношений, архитектуры и градостроительства Аккольского района" договор ограниченного целевого использования (публичный сервитут)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"Melior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"Melior Group"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А-7/143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"Melior Group"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"AkkolBeef"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Еркен Ерсаинович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Еркен Ерсаинович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Аккольского 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