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53a7" w14:textId="5515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29 июля 2025 года № А-7/142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Аккольского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24 сентября 2030 года, без изъятия земельного участка у собственников и землепользователей товариществу с ограниченной ответственностью "Melior Group", на земельный участок общей площадью 36,2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расположенный в административных границах, Аккольского района, Карасайского сельского округа.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"Melior Group"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Товариществу с ограниченной ответственностью "Melior Group" соблюдать требования законодательства Республики Казахстан при использовании земельного участка в целях проведения разведки полезных ископаемых.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земельных отношений, архитектуры и градостроительства Аккольского района" в установленном законодательством порядке обеспечить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Аккольского района.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А-7/142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"Melior Group"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 угодий, пастбища,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гектар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"Степногорское учреждение лесного хозяйства Управления природных ресурсов и регулирования природопользования Акмолинской области"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01-001-041-004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