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aa14" w14:textId="056a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Азат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Азат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Азат Аккольского района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24 371,0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24 514,0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24 425,0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