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97b5" w14:textId="94d9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Жалгызкарагайского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Жалгызкарагайского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Жалгызкарагайского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41 660,0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40 622,0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40 893,0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