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fea6" w14:textId="fd9f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Енбекского сельского округа Аккольского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2025 года № С 52-7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Енбекского сельского округа Аккольского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Енбекского сельского округа на 2026-2028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35 110,0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35 923,0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35 586,0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