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acac" w14:textId="87da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Новорыбинского сельского округа Аккольского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декабря 2025 года № С 52-6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Новорыбинского сельского округа Аккольского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Новорыбинского сельского округа на 2026-2028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29 729,0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30 025,0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– 29 594,0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от добычи полезных ископаемых.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от добычи полезных ископаемых.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от добычи полезных ископаемых.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