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f0d0" w14:textId="a91f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Карасайского сельского округа Аккольского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22 декабря 2025 года № С 52-5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Карасайского сельского округа Аккольского района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38 623,0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Карасайского сельского округа на 2026-2028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29 272,0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28 704,0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– 28 271,0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52-5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